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710D" w14:textId="31D694A1" w:rsidR="00BE42F0" w:rsidRPr="004F1BC6" w:rsidRDefault="00BE42F0" w:rsidP="008B6DE6">
      <w:pPr>
        <w:rPr>
          <w:rFonts w:ascii="Bahnschrift" w:hAnsi="Bahnschrift" w:cs="Arial,Bold"/>
          <w:b/>
          <w:bCs/>
          <w:sz w:val="28"/>
          <w:szCs w:val="26"/>
          <w:lang w:eastAsia="pl-PL"/>
        </w:rPr>
      </w:pPr>
      <w:r w:rsidRPr="004F1BC6">
        <w:rPr>
          <w:rFonts w:ascii="Bahnschrift" w:hAnsi="Bahnschrift"/>
          <w:b/>
          <w:bCs/>
          <w:sz w:val="28"/>
          <w:szCs w:val="28"/>
        </w:rPr>
        <w:t>DEKLARACJA UDZIAŁU W PROJEKCIE</w:t>
      </w:r>
    </w:p>
    <w:p w14:paraId="42625F84" w14:textId="2860569B" w:rsidR="005A6735" w:rsidRPr="004F1BC6" w:rsidRDefault="00226BE2" w:rsidP="005A6735">
      <w:pPr>
        <w:spacing w:after="120"/>
        <w:rPr>
          <w:rFonts w:ascii="Bahnschrift" w:hAnsi="Bahnschrift"/>
          <w:bCs/>
          <w:sz w:val="24"/>
          <w:szCs w:val="24"/>
          <w:highlight w:val="yellow"/>
        </w:rPr>
      </w:pPr>
      <w:bookmarkStart w:id="0" w:name="_Hlk162343134"/>
      <w:bookmarkStart w:id="1" w:name="_Hlk31921843"/>
      <w:r w:rsidRPr="007C1C5F">
        <w:rPr>
          <w:rFonts w:ascii="Bahnschrift" w:hAnsi="Bahnschrift"/>
          <w:bCs/>
          <w:sz w:val="24"/>
          <w:szCs w:val="24"/>
        </w:rPr>
        <w:t>„</w:t>
      </w:r>
      <w:r w:rsidRPr="002928D6">
        <w:rPr>
          <w:rFonts w:ascii="Bahnschrift" w:hAnsi="Bahnschrift"/>
          <w:bCs/>
          <w:sz w:val="24"/>
          <w:szCs w:val="24"/>
        </w:rPr>
        <w:t xml:space="preserve">Wykluczenie? Mówię NIE!” </w:t>
      </w:r>
      <w:r w:rsidRPr="007C1C5F">
        <w:rPr>
          <w:rFonts w:ascii="Bahnschrift" w:hAnsi="Bahnschrift"/>
          <w:bCs/>
          <w:sz w:val="24"/>
          <w:szCs w:val="24"/>
        </w:rPr>
        <w:t xml:space="preserve">nr </w:t>
      </w:r>
      <w:r w:rsidRPr="002928D6">
        <w:rPr>
          <w:rFonts w:ascii="Bahnschrift" w:hAnsi="Bahnschrift"/>
          <w:bCs/>
          <w:sz w:val="24"/>
          <w:szCs w:val="24"/>
        </w:rPr>
        <w:t>FESL.07.02-IZ.01-0673/23</w:t>
      </w:r>
      <w:r>
        <w:rPr>
          <w:rFonts w:ascii="Bahnschrift" w:hAnsi="Bahnschrift"/>
          <w:bCs/>
          <w:sz w:val="24"/>
          <w:szCs w:val="24"/>
        </w:rPr>
        <w:t xml:space="preserve"> </w:t>
      </w:r>
      <w:r w:rsidRPr="007C1C5F">
        <w:rPr>
          <w:rFonts w:ascii="Bahnschrift" w:hAnsi="Bahnschrift"/>
          <w:bCs/>
          <w:sz w:val="24"/>
          <w:szCs w:val="24"/>
        </w:rPr>
        <w:t>realizowan</w:t>
      </w:r>
      <w:r>
        <w:rPr>
          <w:rFonts w:ascii="Bahnschrift" w:hAnsi="Bahnschrift"/>
          <w:bCs/>
          <w:sz w:val="24"/>
          <w:szCs w:val="24"/>
        </w:rPr>
        <w:t>ym</w:t>
      </w:r>
      <w:r w:rsidRPr="007C1C5F">
        <w:rPr>
          <w:rFonts w:ascii="Bahnschrift" w:hAnsi="Bahnschrift"/>
          <w:bCs/>
          <w:sz w:val="24"/>
          <w:szCs w:val="24"/>
        </w:rPr>
        <w:t xml:space="preserve"> przez </w:t>
      </w:r>
      <w:r w:rsidRPr="002928D6">
        <w:rPr>
          <w:rFonts w:ascii="Bahnschrift" w:hAnsi="Bahnschrift"/>
          <w:bCs/>
          <w:sz w:val="24"/>
          <w:szCs w:val="24"/>
        </w:rPr>
        <w:t xml:space="preserve">Fundację Instytut Edukacji i </w:t>
      </w:r>
      <w:r w:rsidR="0038291D">
        <w:rPr>
          <w:rFonts w:ascii="Bahnschrift" w:hAnsi="Bahnschrift"/>
          <w:bCs/>
          <w:sz w:val="24"/>
          <w:szCs w:val="24"/>
        </w:rPr>
        <w:t xml:space="preserve">firmę </w:t>
      </w:r>
      <w:r w:rsidRPr="002928D6">
        <w:rPr>
          <w:rFonts w:ascii="Bahnschrift" w:hAnsi="Bahnschrift"/>
          <w:bCs/>
          <w:sz w:val="24"/>
          <w:szCs w:val="24"/>
        </w:rPr>
        <w:t>Mart</w:t>
      </w:r>
      <w:r w:rsidR="0038291D">
        <w:rPr>
          <w:rFonts w:ascii="Bahnschrift" w:hAnsi="Bahnschrift"/>
          <w:bCs/>
          <w:sz w:val="24"/>
          <w:szCs w:val="24"/>
        </w:rPr>
        <w:t>a</w:t>
      </w:r>
      <w:r w:rsidRPr="002928D6">
        <w:rPr>
          <w:rFonts w:ascii="Bahnschrift" w:hAnsi="Bahnschrift"/>
          <w:bCs/>
          <w:sz w:val="24"/>
          <w:szCs w:val="24"/>
        </w:rPr>
        <w:t xml:space="preserve"> Krawczyk ProBiznes </w:t>
      </w:r>
      <w:r w:rsidRPr="007C1C5F">
        <w:rPr>
          <w:rFonts w:ascii="Bahnschrift" w:hAnsi="Bahnschrift"/>
          <w:bCs/>
          <w:sz w:val="24"/>
          <w:szCs w:val="24"/>
        </w:rPr>
        <w:t xml:space="preserve">w ramach programu Fundusze Europejskie dla Śląskiego </w:t>
      </w:r>
      <w:r w:rsidR="005A6735" w:rsidRPr="004F1BC6">
        <w:rPr>
          <w:rFonts w:ascii="Bahnschrift" w:hAnsi="Bahnschrift"/>
          <w:bCs/>
          <w:sz w:val="24"/>
          <w:szCs w:val="24"/>
        </w:rPr>
        <w:t>2021-2</w:t>
      </w:r>
      <w:bookmarkEnd w:id="0"/>
      <w:r w:rsidR="005A6735" w:rsidRPr="004F1BC6">
        <w:rPr>
          <w:rFonts w:ascii="Bahnschrift" w:hAnsi="Bahnschrift"/>
          <w:bCs/>
          <w:sz w:val="24"/>
          <w:szCs w:val="24"/>
        </w:rPr>
        <w:t>027</w:t>
      </w:r>
      <w:bookmarkEnd w:id="1"/>
    </w:p>
    <w:p w14:paraId="7545F0EB" w14:textId="77777777" w:rsidR="008B6DE6" w:rsidRPr="004F1BC6" w:rsidRDefault="008B6DE6" w:rsidP="008B6DE6">
      <w:pPr>
        <w:spacing w:after="120"/>
        <w:rPr>
          <w:rFonts w:ascii="Bahnschrift" w:hAnsi="Bahnschrift"/>
          <w:bCs/>
          <w:sz w:val="24"/>
          <w:szCs w:val="24"/>
        </w:rPr>
      </w:pPr>
    </w:p>
    <w:p w14:paraId="2EA6830C" w14:textId="7146E628" w:rsidR="00BE42F0" w:rsidRPr="004F1BC6" w:rsidRDefault="00F326A5" w:rsidP="008B6DE6">
      <w:pPr>
        <w:tabs>
          <w:tab w:val="left" w:pos="284"/>
        </w:tabs>
        <w:spacing w:before="240" w:after="0"/>
        <w:rPr>
          <w:rFonts w:ascii="Bahnschrift" w:hAnsi="Bahnschrift"/>
          <w:sz w:val="24"/>
          <w:szCs w:val="24"/>
        </w:rPr>
      </w:pPr>
      <w:r w:rsidRPr="004F1BC6">
        <w:rPr>
          <w:rFonts w:ascii="Bahnschrift" w:hAnsi="Bahnschrift"/>
          <w:sz w:val="24"/>
          <w:szCs w:val="24"/>
        </w:rPr>
        <w:t>Imię i nazwisko</w:t>
      </w:r>
      <w:r w:rsidR="001A34FE" w:rsidRPr="004F1BC6">
        <w:rPr>
          <w:rFonts w:ascii="Bahnschrift" w:hAnsi="Bahnschrift"/>
          <w:sz w:val="24"/>
          <w:szCs w:val="24"/>
        </w:rPr>
        <w:t xml:space="preserve"> </w:t>
      </w:r>
      <w:r w:rsidR="00550A5A">
        <w:rPr>
          <w:rFonts w:ascii="Bahnschrift" w:hAnsi="Bahnschrift"/>
          <w:sz w:val="24"/>
          <w:szCs w:val="24"/>
        </w:rPr>
        <w:tab/>
      </w:r>
      <w:r w:rsidR="00053FEC" w:rsidRPr="004F1BC6">
        <w:rPr>
          <w:rFonts w:ascii="Bahnschrift" w:hAnsi="Bahnschrift"/>
          <w:sz w:val="24"/>
          <w:szCs w:val="24"/>
        </w:rPr>
        <w:tab/>
      </w:r>
      <w:r w:rsidR="0068287E" w:rsidRPr="004F1BC6">
        <w:rPr>
          <w:rFonts w:ascii="Bahnschrift" w:hAnsi="Bahnschrift"/>
          <w:sz w:val="24"/>
          <w:szCs w:val="24"/>
        </w:rPr>
        <w:t>………………………………………….……..................</w:t>
      </w:r>
    </w:p>
    <w:p w14:paraId="44FE2CB7" w14:textId="1D1817D1" w:rsidR="00BE42F0" w:rsidRPr="004F1BC6" w:rsidRDefault="00BE42F0" w:rsidP="008B6DE6">
      <w:pPr>
        <w:spacing w:before="240" w:after="0"/>
        <w:rPr>
          <w:rFonts w:ascii="Bahnschrift" w:hAnsi="Bahnschrift"/>
          <w:sz w:val="24"/>
          <w:szCs w:val="24"/>
        </w:rPr>
      </w:pPr>
      <w:r w:rsidRPr="004F1BC6">
        <w:rPr>
          <w:rFonts w:ascii="Bahnschrift" w:hAnsi="Bahnschrift"/>
          <w:sz w:val="24"/>
          <w:szCs w:val="24"/>
        </w:rPr>
        <w:t>PESEL</w:t>
      </w:r>
      <w:r w:rsidR="0068287E" w:rsidRPr="004F1BC6">
        <w:rPr>
          <w:rFonts w:ascii="Bahnschrift" w:hAnsi="Bahnschrift"/>
          <w:sz w:val="24"/>
          <w:szCs w:val="24"/>
        </w:rPr>
        <w:t xml:space="preserve"> / inny identyfikator</w:t>
      </w:r>
      <w:r w:rsidRPr="004F1BC6">
        <w:rPr>
          <w:rFonts w:ascii="Bahnschrift" w:hAnsi="Bahnschrift"/>
          <w:sz w:val="24"/>
          <w:szCs w:val="24"/>
        </w:rPr>
        <w:t xml:space="preserve"> </w:t>
      </w:r>
      <w:r w:rsidR="00550A5A" w:rsidRPr="004F1BC6">
        <w:rPr>
          <w:rFonts w:ascii="Bahnschrift" w:hAnsi="Bahnschrift"/>
          <w:sz w:val="24"/>
          <w:szCs w:val="24"/>
        </w:rPr>
        <w:t>………………………………………….……..................</w:t>
      </w:r>
    </w:p>
    <w:p w14:paraId="0F7EF9BE" w14:textId="77777777" w:rsidR="00522EE5" w:rsidRPr="004F1BC6" w:rsidRDefault="00522EE5" w:rsidP="008B6DE6">
      <w:pPr>
        <w:spacing w:after="0"/>
        <w:rPr>
          <w:rFonts w:ascii="Bahnschrift" w:hAnsi="Bahnschrift" w:cs="Calibri"/>
          <w:sz w:val="24"/>
          <w:szCs w:val="24"/>
        </w:rPr>
      </w:pPr>
    </w:p>
    <w:p w14:paraId="681FD116" w14:textId="678B2147" w:rsidR="006F40CB" w:rsidRPr="004F1BC6" w:rsidRDefault="006C7EDF" w:rsidP="008B6DE6">
      <w:pPr>
        <w:spacing w:before="120" w:after="0"/>
        <w:rPr>
          <w:rFonts w:ascii="Bahnschrift" w:hAnsi="Bahnschrift" w:cs="Calibri"/>
          <w:sz w:val="24"/>
          <w:szCs w:val="24"/>
        </w:rPr>
      </w:pPr>
      <w:r w:rsidRPr="004F1BC6">
        <w:rPr>
          <w:rFonts w:ascii="Bahnschrift" w:hAnsi="Bahnschrift" w:cs="Calibri"/>
          <w:sz w:val="24"/>
          <w:szCs w:val="24"/>
        </w:rPr>
        <w:t xml:space="preserve">Oświadczam, że spełniam kryteria uczestnictwa w projekcie </w:t>
      </w:r>
      <w:r w:rsidR="00D41B24" w:rsidRPr="004F1BC6">
        <w:rPr>
          <w:rFonts w:ascii="Bahnschrift" w:hAnsi="Bahnschrift" w:cs="Calibri"/>
          <w:b/>
          <w:bCs/>
          <w:sz w:val="24"/>
          <w:szCs w:val="24"/>
        </w:rPr>
        <w:t>„</w:t>
      </w:r>
      <w:r w:rsidR="00550A5A" w:rsidRPr="00550A5A">
        <w:rPr>
          <w:rFonts w:ascii="Bahnschrift" w:hAnsi="Bahnschrift" w:cs="Calibri"/>
          <w:b/>
          <w:bCs/>
          <w:sz w:val="24"/>
          <w:szCs w:val="24"/>
        </w:rPr>
        <w:t>Wykluczenie? Mówię NIE!</w:t>
      </w:r>
      <w:r w:rsidR="00D41B24" w:rsidRPr="004F1BC6">
        <w:rPr>
          <w:rFonts w:ascii="Bahnschrift" w:hAnsi="Bahnschrift" w:cs="Calibri"/>
          <w:b/>
          <w:bCs/>
          <w:sz w:val="24"/>
          <w:szCs w:val="24"/>
        </w:rPr>
        <w:t>”</w:t>
      </w:r>
      <w:r w:rsidRPr="004F1BC6">
        <w:rPr>
          <w:rFonts w:ascii="Bahnschrift" w:hAnsi="Bahnschrift" w:cs="Calibri"/>
          <w:sz w:val="24"/>
          <w:szCs w:val="24"/>
        </w:rPr>
        <w:t>, tj.:</w:t>
      </w:r>
    </w:p>
    <w:p w14:paraId="0F8C66D8" w14:textId="07D3BA4C" w:rsidR="00BF0ED6" w:rsidRPr="004F1BC6" w:rsidRDefault="00BF0ED6" w:rsidP="00BF0ED6">
      <w:pPr>
        <w:pStyle w:val="Akapitzlist"/>
        <w:numPr>
          <w:ilvl w:val="0"/>
          <w:numId w:val="29"/>
        </w:numPr>
        <w:spacing w:before="120" w:after="120"/>
        <w:ind w:left="360"/>
        <w:rPr>
          <w:rFonts w:ascii="Bahnschrift" w:hAnsi="Bahnschrift" w:cs="Arial"/>
          <w:sz w:val="24"/>
          <w:szCs w:val="24"/>
        </w:rPr>
      </w:pPr>
      <w:r w:rsidRPr="004F1BC6">
        <w:rPr>
          <w:rFonts w:ascii="Bahnschrift" w:hAnsi="Bahnschrift" w:cs="Arial"/>
          <w:sz w:val="24"/>
          <w:szCs w:val="24"/>
        </w:rPr>
        <w:t xml:space="preserve">zamieszkuję lub przebywam w rozumieniu przepisów Kodeksu Cywilnego (tj. miejsce przebywania z zamiarem stałego pobytu) </w:t>
      </w:r>
      <w:r w:rsidR="00550A5A" w:rsidRPr="00550A5A">
        <w:rPr>
          <w:rFonts w:ascii="Bahnschrift" w:hAnsi="Bahnschrift" w:cs="Arial"/>
          <w:sz w:val="24"/>
          <w:szCs w:val="24"/>
        </w:rPr>
        <w:t>na obszarze subregionu po</w:t>
      </w:r>
      <w:r w:rsidR="00550A5A" w:rsidRPr="00550A5A">
        <w:rPr>
          <w:rFonts w:ascii="Bahnschrift" w:hAnsi="Bahnschrift" w:cs="Arial" w:hint="eastAsia"/>
          <w:sz w:val="24"/>
          <w:szCs w:val="24"/>
        </w:rPr>
        <w:t>ł</w:t>
      </w:r>
      <w:r w:rsidR="00550A5A" w:rsidRPr="00550A5A">
        <w:rPr>
          <w:rFonts w:ascii="Bahnschrift" w:hAnsi="Bahnschrift" w:cs="Arial"/>
          <w:sz w:val="24"/>
          <w:szCs w:val="24"/>
        </w:rPr>
        <w:t xml:space="preserve">udniowego woj. </w:t>
      </w:r>
      <w:r w:rsidR="00550A5A" w:rsidRPr="00550A5A">
        <w:rPr>
          <w:rFonts w:ascii="Bahnschrift" w:hAnsi="Bahnschrift" w:cs="Arial" w:hint="eastAsia"/>
          <w:sz w:val="24"/>
          <w:szCs w:val="24"/>
        </w:rPr>
        <w:t>ś</w:t>
      </w:r>
      <w:r w:rsidR="00550A5A" w:rsidRPr="00550A5A">
        <w:rPr>
          <w:rFonts w:ascii="Bahnschrift" w:hAnsi="Bahnschrift" w:cs="Arial"/>
          <w:sz w:val="24"/>
          <w:szCs w:val="24"/>
        </w:rPr>
        <w:t>l</w:t>
      </w:r>
      <w:r w:rsidR="00550A5A" w:rsidRPr="00550A5A">
        <w:rPr>
          <w:rFonts w:ascii="Bahnschrift" w:hAnsi="Bahnschrift" w:cs="Arial" w:hint="eastAsia"/>
          <w:sz w:val="24"/>
          <w:szCs w:val="24"/>
        </w:rPr>
        <w:t>ą</w:t>
      </w:r>
      <w:r w:rsidR="00550A5A" w:rsidRPr="00550A5A">
        <w:rPr>
          <w:rFonts w:ascii="Bahnschrift" w:hAnsi="Bahnschrift" w:cs="Arial"/>
          <w:sz w:val="24"/>
          <w:szCs w:val="24"/>
        </w:rPr>
        <w:t>skiego, tj. powiat</w:t>
      </w:r>
      <w:r w:rsidR="00550A5A" w:rsidRPr="00550A5A">
        <w:rPr>
          <w:rFonts w:ascii="Bahnschrift" w:hAnsi="Bahnschrift" w:cs="Arial" w:hint="eastAsia"/>
          <w:sz w:val="24"/>
          <w:szCs w:val="24"/>
        </w:rPr>
        <w:t>ó</w:t>
      </w:r>
      <w:r w:rsidR="00550A5A" w:rsidRPr="00550A5A">
        <w:rPr>
          <w:rFonts w:ascii="Bahnschrift" w:hAnsi="Bahnschrift" w:cs="Arial"/>
          <w:sz w:val="24"/>
          <w:szCs w:val="24"/>
        </w:rPr>
        <w:t>w: m. Bielsko-Bia</w:t>
      </w:r>
      <w:r w:rsidR="00550A5A" w:rsidRPr="00550A5A">
        <w:rPr>
          <w:rFonts w:ascii="Bahnschrift" w:hAnsi="Bahnschrift" w:cs="Arial" w:hint="eastAsia"/>
          <w:sz w:val="24"/>
          <w:szCs w:val="24"/>
        </w:rPr>
        <w:t>ł</w:t>
      </w:r>
      <w:r w:rsidR="00550A5A" w:rsidRPr="00550A5A">
        <w:rPr>
          <w:rFonts w:ascii="Bahnschrift" w:hAnsi="Bahnschrift" w:cs="Arial"/>
          <w:sz w:val="24"/>
          <w:szCs w:val="24"/>
        </w:rPr>
        <w:t>a, bielskiego, cieszy</w:t>
      </w:r>
      <w:r w:rsidR="00550A5A" w:rsidRPr="00550A5A">
        <w:rPr>
          <w:rFonts w:ascii="Bahnschrift" w:hAnsi="Bahnschrift" w:cs="Arial" w:hint="eastAsia"/>
          <w:sz w:val="24"/>
          <w:szCs w:val="24"/>
        </w:rPr>
        <w:t>ń</w:t>
      </w:r>
      <w:r w:rsidR="00550A5A" w:rsidRPr="00550A5A">
        <w:rPr>
          <w:rFonts w:ascii="Bahnschrift" w:hAnsi="Bahnschrift" w:cs="Arial"/>
          <w:sz w:val="24"/>
          <w:szCs w:val="24"/>
        </w:rPr>
        <w:t xml:space="preserve">skiego i </w:t>
      </w:r>
      <w:r w:rsidR="00550A5A" w:rsidRPr="00550A5A">
        <w:rPr>
          <w:rFonts w:ascii="Bahnschrift" w:hAnsi="Bahnschrift" w:cs="Arial" w:hint="eastAsia"/>
          <w:sz w:val="24"/>
          <w:szCs w:val="24"/>
        </w:rPr>
        <w:t>ż</w:t>
      </w:r>
      <w:r w:rsidR="00550A5A" w:rsidRPr="00550A5A">
        <w:rPr>
          <w:rFonts w:ascii="Bahnschrift" w:hAnsi="Bahnschrift" w:cs="Arial"/>
          <w:sz w:val="24"/>
          <w:szCs w:val="24"/>
        </w:rPr>
        <w:t>ywieckiego</w:t>
      </w:r>
      <w:r w:rsidRPr="004F1BC6">
        <w:rPr>
          <w:rFonts w:ascii="Bahnschrift" w:hAnsi="Bahnschrift" w:cs="Arial"/>
          <w:sz w:val="24"/>
          <w:szCs w:val="24"/>
        </w:rPr>
        <w:t>;</w:t>
      </w:r>
    </w:p>
    <w:p w14:paraId="18522D0F" w14:textId="22F91058" w:rsidR="00BF0ED6" w:rsidRPr="004F1BC6" w:rsidRDefault="00550A5A" w:rsidP="00BF0ED6">
      <w:pPr>
        <w:pStyle w:val="Akapitzlist"/>
        <w:numPr>
          <w:ilvl w:val="0"/>
          <w:numId w:val="29"/>
        </w:numPr>
        <w:spacing w:before="120" w:after="120"/>
        <w:ind w:left="360"/>
        <w:rPr>
          <w:rFonts w:ascii="Bahnschrift" w:hAnsi="Bahnschrift" w:cs="Arial"/>
          <w:sz w:val="24"/>
          <w:szCs w:val="24"/>
        </w:rPr>
      </w:pPr>
      <w:r>
        <w:rPr>
          <w:rFonts w:ascii="Bahnschrift" w:hAnsi="Bahnschrift" w:cs="Arial"/>
          <w:sz w:val="24"/>
          <w:szCs w:val="24"/>
        </w:rPr>
        <w:t>jestem osobą wykluczoną społecznie</w:t>
      </w:r>
      <w:r w:rsidR="00BF0ED6" w:rsidRPr="004F1BC6">
        <w:rPr>
          <w:rFonts w:ascii="Bahnschrift" w:hAnsi="Bahnschrift" w:cs="Arial"/>
          <w:sz w:val="24"/>
          <w:szCs w:val="24"/>
        </w:rPr>
        <w:t>;</w:t>
      </w:r>
    </w:p>
    <w:p w14:paraId="239761F5" w14:textId="149FEB0B" w:rsidR="00BF0ED6" w:rsidRPr="004F1BC6" w:rsidRDefault="00BF0ED6" w:rsidP="00BF0ED6">
      <w:pPr>
        <w:pStyle w:val="Akapitzlist"/>
        <w:numPr>
          <w:ilvl w:val="0"/>
          <w:numId w:val="29"/>
        </w:numPr>
        <w:spacing w:before="120" w:after="120"/>
        <w:ind w:left="360"/>
        <w:rPr>
          <w:rFonts w:ascii="Bahnschrift" w:hAnsi="Bahnschrift" w:cs="Arial"/>
          <w:sz w:val="24"/>
          <w:szCs w:val="24"/>
        </w:rPr>
      </w:pPr>
      <w:r w:rsidRPr="004F1BC6">
        <w:rPr>
          <w:rFonts w:ascii="Bahnschrift" w:hAnsi="Bahnschrift" w:cs="Arial"/>
          <w:sz w:val="24"/>
          <w:szCs w:val="24"/>
        </w:rPr>
        <w:t>jest</w:t>
      </w:r>
      <w:r w:rsidR="00550A5A">
        <w:rPr>
          <w:rFonts w:ascii="Bahnschrift" w:hAnsi="Bahnschrift" w:cs="Arial"/>
          <w:sz w:val="24"/>
          <w:szCs w:val="24"/>
        </w:rPr>
        <w:t>em</w:t>
      </w:r>
      <w:r w:rsidRPr="004F1BC6">
        <w:rPr>
          <w:rFonts w:ascii="Bahnschrift" w:hAnsi="Bahnschrift" w:cs="Arial"/>
          <w:sz w:val="24"/>
          <w:szCs w:val="24"/>
        </w:rPr>
        <w:t xml:space="preserve"> osobą niepracującą (bezrobotną lub bierną zawodowo);</w:t>
      </w:r>
    </w:p>
    <w:p w14:paraId="0195AEC0" w14:textId="5608B3C0" w:rsidR="00BF0ED6" w:rsidRPr="004F1BC6" w:rsidRDefault="00BF0ED6" w:rsidP="00BF0ED6">
      <w:pPr>
        <w:pStyle w:val="Akapitzlist"/>
        <w:numPr>
          <w:ilvl w:val="0"/>
          <w:numId w:val="29"/>
        </w:numPr>
        <w:spacing w:before="120" w:after="120"/>
        <w:ind w:left="360"/>
        <w:rPr>
          <w:rFonts w:ascii="Bahnschrift" w:hAnsi="Bahnschrift" w:cs="Arial"/>
          <w:sz w:val="24"/>
          <w:szCs w:val="24"/>
        </w:rPr>
      </w:pPr>
      <w:r w:rsidRPr="004F1BC6">
        <w:rPr>
          <w:rFonts w:ascii="Bahnschrift" w:hAnsi="Bahnschrift" w:cs="Arial"/>
          <w:sz w:val="24"/>
          <w:szCs w:val="24"/>
        </w:rPr>
        <w:t>nie korzysta</w:t>
      </w:r>
      <w:r w:rsidR="00550A5A">
        <w:rPr>
          <w:rFonts w:ascii="Bahnschrift" w:hAnsi="Bahnschrift" w:cs="Arial"/>
          <w:sz w:val="24"/>
          <w:szCs w:val="24"/>
        </w:rPr>
        <w:t>m</w:t>
      </w:r>
      <w:r w:rsidRPr="004F1BC6">
        <w:rPr>
          <w:rFonts w:ascii="Bahnschrift" w:hAnsi="Bahnschrift" w:cs="Arial"/>
          <w:sz w:val="24"/>
          <w:szCs w:val="24"/>
        </w:rPr>
        <w:t xml:space="preserve"> z tożsamego wsparcia współfinansowanego z innych źródeł.</w:t>
      </w:r>
    </w:p>
    <w:p w14:paraId="551EF0D5" w14:textId="61E2F7F8" w:rsidR="00CC5C18" w:rsidRPr="004F1BC6" w:rsidRDefault="00CC5C18" w:rsidP="00A75199">
      <w:pPr>
        <w:spacing w:before="360" w:after="120"/>
        <w:jc w:val="both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/>
          <w:bCs/>
          <w:sz w:val="24"/>
          <w:szCs w:val="24"/>
          <w:u w:val="single"/>
        </w:rPr>
        <w:t>Status na rynku pracy w chwili przystąpienia do udziału w projekcie:</w:t>
      </w:r>
    </w:p>
    <w:p w14:paraId="030346B1" w14:textId="60F500DF" w:rsidR="00CC5C18" w:rsidRPr="004F1BC6" w:rsidRDefault="00CC5C18" w:rsidP="00CC5C18">
      <w:pPr>
        <w:pStyle w:val="Akapitzlist"/>
        <w:numPr>
          <w:ilvl w:val="0"/>
          <w:numId w:val="25"/>
        </w:numPr>
        <w:spacing w:before="12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Jestem osobą bierną zawodowo, w tym:</w:t>
      </w:r>
    </w:p>
    <w:p w14:paraId="4504D6A5" w14:textId="27F1AFF2" w:rsidR="00CC5C18" w:rsidRPr="004F1BC6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osobą bierną zawodowo uczącą się</w:t>
      </w:r>
      <w:r w:rsidR="002710D2" w:rsidRPr="004F1BC6">
        <w:rPr>
          <w:rFonts w:ascii="Bahnschrift" w:hAnsi="Bahnschrift"/>
          <w:bCs/>
          <w:sz w:val="24"/>
          <w:szCs w:val="24"/>
        </w:rPr>
        <w:t xml:space="preserve"> / odbywająca kształcenie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7BFBFAAA" w14:textId="5FB73A51" w:rsidR="00CC5C18" w:rsidRPr="004F1BC6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osobą bierną zawodowo nieuczestniczącą w kształceniu i szkoleniu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2173BDB1" w14:textId="1345194F" w:rsidR="00CC5C18" w:rsidRPr="004F1BC6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inne</w:t>
      </w:r>
      <w:r w:rsidR="009042C8" w:rsidRPr="004F1BC6">
        <w:rPr>
          <w:rFonts w:ascii="Bahnschrift" w:hAnsi="Bahnschrift"/>
          <w:bCs/>
          <w:sz w:val="24"/>
          <w:szCs w:val="24"/>
        </w:rPr>
        <w:t>;</w:t>
      </w:r>
    </w:p>
    <w:p w14:paraId="1FEB38DD" w14:textId="095B7B19" w:rsidR="00CC5C18" w:rsidRPr="004F1BC6" w:rsidRDefault="00CC5C18" w:rsidP="00CC5C18">
      <w:pPr>
        <w:pStyle w:val="Akapitzlist"/>
        <w:numPr>
          <w:ilvl w:val="0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 w:cstheme="minorHAnsi"/>
          <w:sz w:val="24"/>
          <w:szCs w:val="24"/>
          <w:lang w:eastAsia="pl-PL"/>
        </w:rPr>
        <w:t>Jestem osobą bezrobotną, w tym</w:t>
      </w:r>
      <w:r w:rsidR="00586858" w:rsidRPr="004F1BC6">
        <w:rPr>
          <w:rFonts w:ascii="Bahnschrift" w:hAnsi="Bahnschrift" w:cstheme="minorHAnsi"/>
          <w:sz w:val="24"/>
          <w:szCs w:val="24"/>
          <w:lang w:eastAsia="pl-PL"/>
        </w:rPr>
        <w:t>:</w:t>
      </w:r>
    </w:p>
    <w:p w14:paraId="7092C784" w14:textId="5CE8A40B" w:rsidR="00CC5C18" w:rsidRPr="004F1BC6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osobą bezrobotną zarejestrowaną w ewidencji urzędów pracy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7D9CBE12" w14:textId="63EA2A9D" w:rsidR="00CC5C18" w:rsidRPr="004F1BC6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osobą długotrwale bezrobotną zarejestrowaną w ewidencji urzędów pracy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3C56BD96" w14:textId="2971A31A" w:rsidR="00CC5C18" w:rsidRPr="004F1BC6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osobą bezrobotną niezarejestrowaną w ewidencji urzędów pracy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1582875C" w14:textId="078ADCAA" w:rsidR="00CC5C18" w:rsidRPr="004F1BC6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osobą długotrwale bezrobotną niezarejestrowaną w ewidencji urzędów pracy</w:t>
      </w:r>
      <w:r w:rsidR="009042C8" w:rsidRPr="004F1BC6">
        <w:rPr>
          <w:rFonts w:ascii="Bahnschrift" w:hAnsi="Bahnschrift"/>
          <w:bCs/>
          <w:sz w:val="24"/>
          <w:szCs w:val="24"/>
        </w:rPr>
        <w:t>;</w:t>
      </w:r>
    </w:p>
    <w:p w14:paraId="536325C6" w14:textId="158E32F2" w:rsidR="00CC5C18" w:rsidRPr="004F1BC6" w:rsidRDefault="00CC5C18" w:rsidP="00CC5C18">
      <w:pPr>
        <w:pStyle w:val="Akapitzlist"/>
        <w:numPr>
          <w:ilvl w:val="0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 w:cstheme="minorHAnsi"/>
          <w:sz w:val="24"/>
          <w:szCs w:val="24"/>
          <w:lang w:eastAsia="pl-PL"/>
        </w:rPr>
        <w:t>Jestem osobą pracującą</w:t>
      </w:r>
      <w:r w:rsidR="00586858" w:rsidRPr="004F1BC6">
        <w:rPr>
          <w:rFonts w:ascii="Bahnschrift" w:hAnsi="Bahnschrift" w:cstheme="minorHAnsi"/>
          <w:sz w:val="24"/>
          <w:szCs w:val="24"/>
          <w:lang w:eastAsia="pl-PL"/>
        </w:rPr>
        <w:t>.</w:t>
      </w:r>
    </w:p>
    <w:p w14:paraId="6BBE32D2" w14:textId="77777777" w:rsidR="00053FEC" w:rsidRPr="004F1BC6" w:rsidRDefault="00053FEC">
      <w:pPr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/>
          <w:bCs/>
          <w:sz w:val="24"/>
          <w:szCs w:val="24"/>
          <w:u w:val="single"/>
        </w:rPr>
        <w:br w:type="page"/>
      </w:r>
    </w:p>
    <w:p w14:paraId="470A92BA" w14:textId="5AAE4C9E" w:rsidR="00586858" w:rsidRPr="004F1BC6" w:rsidRDefault="00586858" w:rsidP="00A75199">
      <w:pPr>
        <w:spacing w:before="480" w:after="120"/>
        <w:jc w:val="both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/>
          <w:bCs/>
          <w:sz w:val="24"/>
          <w:szCs w:val="24"/>
          <w:u w:val="single"/>
        </w:rPr>
        <w:lastRenderedPageBreak/>
        <w:t>Status w chwili przystąpienia do udziału w projekcie:</w:t>
      </w:r>
    </w:p>
    <w:p w14:paraId="14CE500D" w14:textId="1CA1E6F9" w:rsidR="00586858" w:rsidRPr="004F1BC6" w:rsidRDefault="00586858" w:rsidP="00A75199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sz w:val="24"/>
          <w:szCs w:val="24"/>
        </w:rPr>
      </w:pPr>
      <w:r w:rsidRPr="004F1BC6">
        <w:rPr>
          <w:rFonts w:ascii="Bahnschrift" w:hAnsi="Bahnschrift"/>
          <w:sz w:val="24"/>
          <w:szCs w:val="24"/>
        </w:rPr>
        <w:t>Jestem osobą obcego pochodzenia</w:t>
      </w:r>
      <w:r w:rsidR="009042C8" w:rsidRPr="004F1BC6">
        <w:rPr>
          <w:rFonts w:ascii="Bahnschrift" w:hAnsi="Bahnschrift"/>
          <w:sz w:val="24"/>
          <w:szCs w:val="24"/>
        </w:rPr>
        <w:t>:</w:t>
      </w:r>
    </w:p>
    <w:p w14:paraId="3DC82C1F" w14:textId="51470A49" w:rsidR="00A75199" w:rsidRPr="004F1BC6" w:rsidRDefault="00A75199" w:rsidP="00A7519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tak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43517C00" w14:textId="56D29FCE" w:rsidR="00A75199" w:rsidRPr="004F1BC6" w:rsidRDefault="00A75199" w:rsidP="00A7519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nie</w:t>
      </w:r>
      <w:r w:rsidR="00F854E2" w:rsidRPr="004F1BC6">
        <w:rPr>
          <w:rFonts w:ascii="Bahnschrift" w:hAnsi="Bahnschrift"/>
          <w:bCs/>
          <w:sz w:val="24"/>
          <w:szCs w:val="24"/>
        </w:rPr>
        <w:t>.</w:t>
      </w:r>
    </w:p>
    <w:p w14:paraId="3DE982D5" w14:textId="77777777" w:rsidR="00A75199" w:rsidRPr="004F1BC6" w:rsidRDefault="00A75199" w:rsidP="00A75199">
      <w:pPr>
        <w:pStyle w:val="Akapitzlist"/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</w:p>
    <w:p w14:paraId="6CB29964" w14:textId="77777777" w:rsidR="00B12618" w:rsidRPr="004F1BC6" w:rsidRDefault="00B12618" w:rsidP="00B12618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sz w:val="24"/>
          <w:szCs w:val="24"/>
          <w:u w:val="single"/>
        </w:rPr>
      </w:pPr>
      <w:r w:rsidRPr="004F1BC6">
        <w:rPr>
          <w:rFonts w:ascii="Bahnschrift" w:hAnsi="Bahnschrift"/>
          <w:sz w:val="24"/>
          <w:szCs w:val="24"/>
        </w:rPr>
        <w:t>Jestem osobą państwa trzeciego:</w:t>
      </w:r>
    </w:p>
    <w:p w14:paraId="1AB37D9A" w14:textId="77777777" w:rsidR="00B12618" w:rsidRPr="004F1BC6" w:rsidRDefault="00B12618" w:rsidP="00B12618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tak,</w:t>
      </w:r>
    </w:p>
    <w:p w14:paraId="72E6428D" w14:textId="77777777" w:rsidR="00B12618" w:rsidRPr="004F1BC6" w:rsidRDefault="00B12618" w:rsidP="00B12618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nie.</w:t>
      </w:r>
    </w:p>
    <w:p w14:paraId="0F132657" w14:textId="77777777" w:rsidR="00B12618" w:rsidRPr="004F1BC6" w:rsidRDefault="00B12618" w:rsidP="00B12618">
      <w:pPr>
        <w:pStyle w:val="Akapitzlist"/>
        <w:spacing w:before="240" w:after="120"/>
        <w:ind w:left="426"/>
        <w:rPr>
          <w:rFonts w:ascii="Bahnschrift" w:hAnsi="Bahnschrift"/>
          <w:b/>
          <w:bCs/>
          <w:sz w:val="24"/>
          <w:szCs w:val="24"/>
          <w:u w:val="single"/>
        </w:rPr>
      </w:pPr>
    </w:p>
    <w:p w14:paraId="447E500D" w14:textId="55AE8E32" w:rsidR="00586858" w:rsidRPr="004F1BC6" w:rsidRDefault="00586858" w:rsidP="00A75199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sz w:val="24"/>
          <w:szCs w:val="24"/>
        </w:rPr>
        <w:t>Jestem osobą należącą do mniejszości</w:t>
      </w:r>
      <w:r w:rsidR="00B12618" w:rsidRPr="004F1BC6">
        <w:rPr>
          <w:rFonts w:ascii="Bahnschrift" w:hAnsi="Bahnschrift"/>
          <w:sz w:val="24"/>
          <w:szCs w:val="24"/>
        </w:rPr>
        <w:t xml:space="preserve"> narodowej lub etnicznej</w:t>
      </w:r>
      <w:r w:rsidRPr="004F1BC6">
        <w:rPr>
          <w:rFonts w:ascii="Bahnschrift" w:hAnsi="Bahnschrift"/>
          <w:sz w:val="24"/>
          <w:szCs w:val="24"/>
        </w:rPr>
        <w:t>, w tym społeczności marginalizowanych</w:t>
      </w:r>
      <w:r w:rsidR="009042C8" w:rsidRPr="004F1BC6">
        <w:rPr>
          <w:rFonts w:ascii="Bahnschrift" w:hAnsi="Bahnschrift"/>
          <w:sz w:val="24"/>
          <w:szCs w:val="24"/>
        </w:rPr>
        <w:t>:</w:t>
      </w:r>
    </w:p>
    <w:p w14:paraId="31ECF3D4" w14:textId="3328FF80" w:rsidR="00A75199" w:rsidRPr="004F1BC6" w:rsidRDefault="00A75199" w:rsidP="00A7519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tak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6A52CCD4" w14:textId="46DEAA37" w:rsidR="00A75199" w:rsidRPr="004F1BC6" w:rsidRDefault="00A75199" w:rsidP="00A7519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nie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51688617" w14:textId="2520EE21" w:rsidR="00A75199" w:rsidRPr="004F1BC6" w:rsidRDefault="00A75199" w:rsidP="00A7519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odmowa podania informacji</w:t>
      </w:r>
      <w:r w:rsidR="009042C8" w:rsidRPr="004F1BC6">
        <w:rPr>
          <w:rFonts w:ascii="Bahnschrift" w:hAnsi="Bahnschrift"/>
          <w:bCs/>
          <w:sz w:val="24"/>
          <w:szCs w:val="24"/>
        </w:rPr>
        <w:t>.</w:t>
      </w:r>
    </w:p>
    <w:p w14:paraId="1D9D47E4" w14:textId="77777777" w:rsidR="00A75199" w:rsidRPr="004F1BC6" w:rsidRDefault="00A75199" w:rsidP="00A75199">
      <w:pPr>
        <w:pStyle w:val="Akapitzlist"/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</w:p>
    <w:p w14:paraId="1E8F4808" w14:textId="2A47BD86" w:rsidR="00B12618" w:rsidRPr="004F1BC6" w:rsidRDefault="00B12618" w:rsidP="00B12618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sz w:val="24"/>
          <w:szCs w:val="24"/>
        </w:rPr>
      </w:pPr>
      <w:r w:rsidRPr="004F1BC6">
        <w:rPr>
          <w:rFonts w:ascii="Bahnschrift" w:hAnsi="Bahnschrift" w:cstheme="minorHAnsi"/>
          <w:sz w:val="24"/>
          <w:szCs w:val="24"/>
          <w:lang w:eastAsia="pl-PL"/>
        </w:rPr>
        <w:t>Jestem osobą</w:t>
      </w:r>
      <w:r w:rsidRPr="004F1BC6">
        <w:rPr>
          <w:rFonts w:ascii="Bahnschrift" w:hAnsi="Bahnschrift"/>
          <w:sz w:val="24"/>
          <w:szCs w:val="24"/>
        </w:rPr>
        <w:t xml:space="preserve"> bezdomną lub dotkniętą wykluczeniem z dostępu do mieszkań:</w:t>
      </w:r>
    </w:p>
    <w:p w14:paraId="79CB23A9" w14:textId="77777777" w:rsidR="00B12618" w:rsidRPr="004F1BC6" w:rsidRDefault="00B12618" w:rsidP="00B12618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tak,</w:t>
      </w:r>
    </w:p>
    <w:p w14:paraId="0123F28D" w14:textId="77777777" w:rsidR="00B12618" w:rsidRPr="004F1BC6" w:rsidRDefault="00B12618" w:rsidP="00B12618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nie.</w:t>
      </w:r>
    </w:p>
    <w:p w14:paraId="48F1F060" w14:textId="77777777" w:rsidR="00A75199" w:rsidRPr="004F1BC6" w:rsidRDefault="00A75199" w:rsidP="00A75199">
      <w:pPr>
        <w:pStyle w:val="Akapitzlist"/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</w:p>
    <w:p w14:paraId="6FD7417B" w14:textId="333E1E58" w:rsidR="00586858" w:rsidRPr="004F1BC6" w:rsidRDefault="00586858" w:rsidP="00A75199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sz w:val="24"/>
          <w:szCs w:val="24"/>
        </w:rPr>
      </w:pPr>
      <w:r w:rsidRPr="004F1BC6">
        <w:rPr>
          <w:rFonts w:ascii="Bahnschrift" w:hAnsi="Bahnschrift"/>
          <w:sz w:val="24"/>
          <w:szCs w:val="24"/>
        </w:rPr>
        <w:t>Jestem osobą z niepełnosprawnościami</w:t>
      </w:r>
      <w:r w:rsidR="009042C8" w:rsidRPr="004F1BC6">
        <w:rPr>
          <w:rFonts w:ascii="Bahnschrift" w:hAnsi="Bahnschrift"/>
          <w:sz w:val="24"/>
          <w:szCs w:val="24"/>
        </w:rPr>
        <w:t>:</w:t>
      </w:r>
    </w:p>
    <w:p w14:paraId="68EB9DC9" w14:textId="499ED942" w:rsidR="00A75199" w:rsidRPr="004F1BC6" w:rsidRDefault="00A75199" w:rsidP="00A7519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tak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32111C76" w14:textId="6E019343" w:rsidR="00A75199" w:rsidRPr="004F1BC6" w:rsidRDefault="00A75199" w:rsidP="00A7519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nie</w:t>
      </w:r>
      <w:r w:rsidR="009042C8" w:rsidRPr="004F1BC6">
        <w:rPr>
          <w:rFonts w:ascii="Bahnschrift" w:hAnsi="Bahnschrift"/>
          <w:bCs/>
          <w:sz w:val="24"/>
          <w:szCs w:val="24"/>
        </w:rPr>
        <w:t>,</w:t>
      </w:r>
    </w:p>
    <w:p w14:paraId="17109B4C" w14:textId="29B77AD7" w:rsidR="00C27B9D" w:rsidRPr="004F1BC6" w:rsidRDefault="00A75199" w:rsidP="00B12618">
      <w:pPr>
        <w:pStyle w:val="Akapitzlist"/>
        <w:numPr>
          <w:ilvl w:val="1"/>
          <w:numId w:val="25"/>
        </w:numPr>
        <w:spacing w:before="24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Cs/>
          <w:sz w:val="24"/>
          <w:szCs w:val="24"/>
        </w:rPr>
        <w:t>odmowa podania informacji</w:t>
      </w:r>
      <w:r w:rsidR="009042C8" w:rsidRPr="004F1BC6">
        <w:rPr>
          <w:rFonts w:ascii="Bahnschrift" w:hAnsi="Bahnschrift"/>
          <w:bCs/>
          <w:sz w:val="24"/>
          <w:szCs w:val="24"/>
        </w:rPr>
        <w:t>.</w:t>
      </w:r>
    </w:p>
    <w:p w14:paraId="1FEC78D7" w14:textId="55116305" w:rsidR="00B32596" w:rsidRPr="004F1BC6" w:rsidRDefault="00B32596" w:rsidP="00A75199">
      <w:pPr>
        <w:spacing w:before="480" w:after="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/>
          <w:b/>
          <w:bCs/>
          <w:sz w:val="24"/>
          <w:szCs w:val="24"/>
          <w:u w:val="single"/>
        </w:rPr>
        <w:t>Oświadczenia:</w:t>
      </w:r>
    </w:p>
    <w:p w14:paraId="5BB2466C" w14:textId="2E7A53ED" w:rsidR="00DD0121" w:rsidRPr="004F1BC6" w:rsidRDefault="00DB251E" w:rsidP="00B32596">
      <w:pPr>
        <w:numPr>
          <w:ilvl w:val="0"/>
          <w:numId w:val="24"/>
        </w:numPr>
        <w:suppressAutoHyphens/>
        <w:autoSpaceDE w:val="0"/>
        <w:spacing w:after="0"/>
        <w:ind w:left="426" w:hanging="426"/>
        <w:rPr>
          <w:rFonts w:ascii="Bahnschrift" w:hAnsi="Bahnschrift" w:cstheme="minorHAnsi"/>
          <w:color w:val="000000"/>
          <w:sz w:val="24"/>
          <w:szCs w:val="24"/>
        </w:rPr>
      </w:pPr>
      <w:r w:rsidRPr="004F1BC6">
        <w:rPr>
          <w:rFonts w:ascii="Bahnschrift" w:hAnsi="Bahnschrift" w:cs="Calibri"/>
          <w:sz w:val="24"/>
          <w:szCs w:val="24"/>
        </w:rPr>
        <w:t xml:space="preserve">Znane mi są zasady udziału w projekcie </w:t>
      </w:r>
      <w:r w:rsidR="00550A5A" w:rsidRPr="004F1BC6">
        <w:rPr>
          <w:rFonts w:ascii="Bahnschrift" w:hAnsi="Bahnschrift" w:cs="Calibri"/>
          <w:b/>
          <w:bCs/>
          <w:sz w:val="24"/>
          <w:szCs w:val="24"/>
        </w:rPr>
        <w:t>„</w:t>
      </w:r>
      <w:r w:rsidR="00550A5A" w:rsidRPr="00550A5A">
        <w:rPr>
          <w:rFonts w:ascii="Bahnschrift" w:hAnsi="Bahnschrift" w:cs="Calibri"/>
          <w:b/>
          <w:bCs/>
          <w:sz w:val="24"/>
          <w:szCs w:val="24"/>
        </w:rPr>
        <w:t>Wykluczenie? Mówię NIE!</w:t>
      </w:r>
      <w:r w:rsidR="00550A5A" w:rsidRPr="004F1BC6">
        <w:rPr>
          <w:rFonts w:ascii="Bahnschrift" w:hAnsi="Bahnschrift" w:cs="Calibri"/>
          <w:b/>
          <w:bCs/>
          <w:sz w:val="24"/>
          <w:szCs w:val="24"/>
        </w:rPr>
        <w:t>”</w:t>
      </w:r>
      <w:r w:rsidR="00550A5A">
        <w:rPr>
          <w:rFonts w:ascii="Bahnschrift" w:hAnsi="Bahnschrift" w:cs="Calibri"/>
          <w:b/>
          <w:bCs/>
          <w:sz w:val="24"/>
          <w:szCs w:val="24"/>
        </w:rPr>
        <w:t xml:space="preserve"> </w:t>
      </w:r>
      <w:r w:rsidRPr="004F1BC6">
        <w:rPr>
          <w:rFonts w:ascii="Bahnschrift" w:hAnsi="Bahnschrift" w:cs="Calibri"/>
          <w:sz w:val="24"/>
          <w:szCs w:val="24"/>
        </w:rPr>
        <w:t>zawarte w Regulaminie rekrutacji i uczestnictwa. Akceptuję wszystkie jego postanowienia i deklaruję wolę dobrowolnego uczestnictwa w projekcie.</w:t>
      </w:r>
    </w:p>
    <w:p w14:paraId="10A2E737" w14:textId="2A4303F0" w:rsidR="00BE42F0" w:rsidRPr="004F1BC6" w:rsidRDefault="00891060" w:rsidP="00B32596">
      <w:pPr>
        <w:numPr>
          <w:ilvl w:val="0"/>
          <w:numId w:val="24"/>
        </w:numPr>
        <w:suppressAutoHyphens/>
        <w:autoSpaceDE w:val="0"/>
        <w:spacing w:after="0"/>
        <w:ind w:left="426" w:hanging="426"/>
        <w:rPr>
          <w:rFonts w:ascii="Bahnschrift" w:hAnsi="Bahnschrift" w:cstheme="minorHAnsi"/>
          <w:sz w:val="24"/>
          <w:szCs w:val="24"/>
        </w:rPr>
      </w:pPr>
      <w:r w:rsidRPr="004F1BC6">
        <w:rPr>
          <w:rFonts w:ascii="Bahnschrift" w:hAnsi="Bahnschrift" w:cstheme="minorHAnsi"/>
          <w:sz w:val="24"/>
          <w:szCs w:val="24"/>
        </w:rPr>
        <w:t>Poinformowano mnie,</w:t>
      </w:r>
      <w:r w:rsidR="00BE42F0" w:rsidRPr="004F1BC6">
        <w:rPr>
          <w:rFonts w:ascii="Bahnschrift" w:hAnsi="Bahnschrift" w:cstheme="minorHAnsi"/>
          <w:sz w:val="24"/>
          <w:szCs w:val="24"/>
        </w:rPr>
        <w:t xml:space="preserve"> że projekt </w:t>
      </w:r>
      <w:r w:rsidR="00550A5A" w:rsidRPr="004F1BC6">
        <w:rPr>
          <w:rFonts w:ascii="Bahnschrift" w:hAnsi="Bahnschrift" w:cs="Calibri"/>
          <w:b/>
          <w:bCs/>
          <w:sz w:val="24"/>
          <w:szCs w:val="24"/>
        </w:rPr>
        <w:t>„</w:t>
      </w:r>
      <w:r w:rsidR="00550A5A" w:rsidRPr="00550A5A">
        <w:rPr>
          <w:rFonts w:ascii="Bahnschrift" w:hAnsi="Bahnschrift" w:cs="Calibri"/>
          <w:b/>
          <w:bCs/>
          <w:sz w:val="24"/>
          <w:szCs w:val="24"/>
        </w:rPr>
        <w:t>Wykluczenie? Mówię NIE!</w:t>
      </w:r>
      <w:r w:rsidR="00550A5A" w:rsidRPr="004F1BC6">
        <w:rPr>
          <w:rFonts w:ascii="Bahnschrift" w:hAnsi="Bahnschrift" w:cs="Calibri"/>
          <w:b/>
          <w:bCs/>
          <w:sz w:val="24"/>
          <w:szCs w:val="24"/>
        </w:rPr>
        <w:t>”</w:t>
      </w:r>
      <w:r w:rsidR="00550A5A">
        <w:rPr>
          <w:rFonts w:ascii="Bahnschrift" w:hAnsi="Bahnschrift" w:cs="Calibri"/>
          <w:b/>
          <w:bCs/>
          <w:sz w:val="24"/>
          <w:szCs w:val="24"/>
        </w:rPr>
        <w:t xml:space="preserve"> </w:t>
      </w:r>
      <w:r w:rsidR="00BE42F0" w:rsidRPr="004F1BC6">
        <w:rPr>
          <w:rFonts w:ascii="Bahnschrift" w:hAnsi="Bahnschrift" w:cstheme="minorHAnsi"/>
          <w:sz w:val="24"/>
          <w:szCs w:val="24"/>
        </w:rPr>
        <w:t xml:space="preserve">jest współfinansowany ze środków Unii Europejskiej </w:t>
      </w:r>
      <w:r w:rsidR="008B6DE6" w:rsidRPr="004F1BC6">
        <w:rPr>
          <w:rFonts w:ascii="Bahnschrift" w:hAnsi="Bahnschrift" w:cs="Calibri"/>
          <w:sz w:val="24"/>
          <w:szCs w:val="24"/>
        </w:rPr>
        <w:t xml:space="preserve">w ramach </w:t>
      </w:r>
      <w:r w:rsidR="005A6735" w:rsidRPr="004F1BC6">
        <w:rPr>
          <w:rFonts w:ascii="Bahnschrift" w:hAnsi="Bahnschrift" w:cs="Calibri"/>
          <w:sz w:val="24"/>
          <w:szCs w:val="24"/>
        </w:rPr>
        <w:t xml:space="preserve">Działania </w:t>
      </w:r>
      <w:r w:rsidR="00377D60" w:rsidRPr="004F1BC6">
        <w:rPr>
          <w:rFonts w:ascii="Bahnschrift" w:hAnsi="Bahnschrift" w:cs="Calibri"/>
          <w:sz w:val="24"/>
          <w:szCs w:val="24"/>
        </w:rPr>
        <w:t>7</w:t>
      </w:r>
      <w:r w:rsidR="005A6735" w:rsidRPr="004F1BC6">
        <w:rPr>
          <w:rFonts w:ascii="Bahnschrift" w:hAnsi="Bahnschrift" w:cs="Calibri"/>
          <w:sz w:val="24"/>
          <w:szCs w:val="24"/>
        </w:rPr>
        <w:t>.</w:t>
      </w:r>
      <w:r w:rsidR="00377D60" w:rsidRPr="004F1BC6">
        <w:rPr>
          <w:rFonts w:ascii="Bahnschrift" w:hAnsi="Bahnschrift" w:cs="Calibri"/>
          <w:sz w:val="24"/>
          <w:szCs w:val="24"/>
        </w:rPr>
        <w:t>2</w:t>
      </w:r>
      <w:r w:rsidR="005A6735" w:rsidRPr="004F1BC6">
        <w:rPr>
          <w:rFonts w:ascii="Bahnschrift" w:hAnsi="Bahnschrift" w:cs="Calibri"/>
          <w:sz w:val="24"/>
          <w:szCs w:val="24"/>
        </w:rPr>
        <w:t xml:space="preserve"> </w:t>
      </w:r>
      <w:r w:rsidR="00377D60" w:rsidRPr="004F1BC6">
        <w:rPr>
          <w:rFonts w:ascii="Bahnschrift" w:hAnsi="Bahnschrift" w:cs="Calibri"/>
          <w:sz w:val="24"/>
          <w:szCs w:val="24"/>
        </w:rPr>
        <w:t>Aktywna integracja</w:t>
      </w:r>
      <w:r w:rsidR="005A6735" w:rsidRPr="004F1BC6">
        <w:rPr>
          <w:rFonts w:ascii="Bahnschrift" w:hAnsi="Bahnschrift" w:cs="Calibri"/>
          <w:sz w:val="24"/>
          <w:szCs w:val="24"/>
        </w:rPr>
        <w:t>, Priorytetu V</w:t>
      </w:r>
      <w:r w:rsidR="00377D60" w:rsidRPr="004F1BC6">
        <w:rPr>
          <w:rFonts w:ascii="Bahnschrift" w:hAnsi="Bahnschrift" w:cs="Calibri"/>
          <w:sz w:val="24"/>
          <w:szCs w:val="24"/>
        </w:rPr>
        <w:t>I</w:t>
      </w:r>
      <w:r w:rsidR="005A6735" w:rsidRPr="004F1BC6">
        <w:rPr>
          <w:rFonts w:ascii="Bahnschrift" w:hAnsi="Bahnschrift" w:cs="Calibri"/>
          <w:sz w:val="24"/>
          <w:szCs w:val="24"/>
        </w:rPr>
        <w:t xml:space="preserve">I </w:t>
      </w:r>
      <w:r w:rsidR="00377D60" w:rsidRPr="004F1BC6">
        <w:rPr>
          <w:rFonts w:ascii="Bahnschrift" w:hAnsi="Bahnschrift" w:cs="Calibri"/>
          <w:sz w:val="24"/>
          <w:szCs w:val="24"/>
        </w:rPr>
        <w:t>Fundusze Europejskie dla społeczeństwa</w:t>
      </w:r>
      <w:r w:rsidR="005A6735" w:rsidRPr="004F1BC6">
        <w:rPr>
          <w:rFonts w:ascii="Bahnschrift" w:hAnsi="Bahnschrift" w:cs="Calibri"/>
          <w:sz w:val="24"/>
          <w:szCs w:val="24"/>
        </w:rPr>
        <w:t xml:space="preserve"> Funduszy Europejskich dla </w:t>
      </w:r>
      <w:r w:rsidR="006C7634" w:rsidRPr="004F1BC6">
        <w:rPr>
          <w:rFonts w:ascii="Bahnschrift" w:hAnsi="Bahnschrift" w:cs="Calibri"/>
          <w:sz w:val="24"/>
          <w:szCs w:val="24"/>
        </w:rPr>
        <w:t>Śląskiego</w:t>
      </w:r>
      <w:r w:rsidR="005A6735" w:rsidRPr="004F1BC6">
        <w:rPr>
          <w:rFonts w:ascii="Bahnschrift" w:hAnsi="Bahnschrift" w:cs="Calibri"/>
          <w:sz w:val="24"/>
          <w:szCs w:val="24"/>
        </w:rPr>
        <w:t xml:space="preserve"> 2021-2027</w:t>
      </w:r>
      <w:r w:rsidR="00BE42F0" w:rsidRPr="004F1BC6">
        <w:rPr>
          <w:rFonts w:ascii="Bahnschrift" w:hAnsi="Bahnschrift" w:cstheme="minorHAnsi"/>
          <w:sz w:val="24"/>
          <w:szCs w:val="24"/>
        </w:rPr>
        <w:t>.</w:t>
      </w:r>
    </w:p>
    <w:p w14:paraId="321237B4" w14:textId="68F8B6FE" w:rsidR="00BE42F0" w:rsidRPr="004F1BC6" w:rsidRDefault="00BE42F0" w:rsidP="00B32596">
      <w:pPr>
        <w:pStyle w:val="Akapitzlist"/>
        <w:numPr>
          <w:ilvl w:val="0"/>
          <w:numId w:val="24"/>
        </w:numPr>
        <w:spacing w:after="720"/>
        <w:ind w:left="426" w:right="2" w:hanging="426"/>
        <w:rPr>
          <w:rFonts w:ascii="Bahnschrift" w:hAnsi="Bahnschrift" w:cs="Calibri"/>
          <w:bCs/>
          <w:sz w:val="24"/>
          <w:szCs w:val="24"/>
        </w:rPr>
      </w:pPr>
      <w:r w:rsidRPr="004F1BC6">
        <w:rPr>
          <w:rFonts w:ascii="Bahnschrift" w:hAnsi="Bahnschrift" w:cstheme="minorHAnsi"/>
          <w:sz w:val="24"/>
          <w:szCs w:val="24"/>
        </w:rPr>
        <w:t xml:space="preserve">W związku z przystąpieniem do projektu wyrażam zgodę na przetwarzanie mojego </w:t>
      </w:r>
      <w:r w:rsidR="002F59E9" w:rsidRPr="004F1BC6">
        <w:rPr>
          <w:rFonts w:ascii="Bahnschrift" w:hAnsi="Bahnschrift" w:cstheme="minorHAnsi"/>
          <w:sz w:val="24"/>
          <w:szCs w:val="24"/>
        </w:rPr>
        <w:t>wizerunku dla </w:t>
      </w:r>
      <w:r w:rsidRPr="004F1BC6">
        <w:rPr>
          <w:rFonts w:ascii="Bahnschrift" w:hAnsi="Bahnschrift" w:cstheme="minorHAnsi"/>
          <w:sz w:val="24"/>
          <w:szCs w:val="24"/>
        </w:rPr>
        <w:t>celów informacyjnych, reklamowych i promocyjnych związanych z projektem. Niniejsza zgoda nie jest ograniczona ani czasowo, ani terytorialnie. Wizerunek mój może być użyty do różnego rodzaju form elektronicznego przetwarzania obrazu, bez obowiązku akceptacji produktu końcowego, lecz nie w formach obraźliwych lub ogólnie uznanych za nieetyczne. Niniejsza zgoda dotyczy zdjęć i filmów z moim udziałem, dokumentujących wyłącznie moje uczestnictwo w</w:t>
      </w:r>
      <w:r w:rsidR="00F22E9D" w:rsidRPr="004F1BC6">
        <w:rPr>
          <w:rFonts w:ascii="Bahnschrift" w:hAnsi="Bahnschrift" w:cstheme="minorHAnsi"/>
          <w:sz w:val="24"/>
          <w:szCs w:val="24"/>
        </w:rPr>
        <w:t> </w:t>
      </w:r>
      <w:r w:rsidRPr="004F1BC6">
        <w:rPr>
          <w:rFonts w:ascii="Bahnschrift" w:hAnsi="Bahnschrift" w:cstheme="minorHAnsi"/>
          <w:sz w:val="24"/>
          <w:szCs w:val="24"/>
        </w:rPr>
        <w:t xml:space="preserve">projekcie. Zrzekam się </w:t>
      </w:r>
      <w:r w:rsidRPr="004F1BC6">
        <w:rPr>
          <w:rFonts w:ascii="Bahnschrift" w:hAnsi="Bahnschrift" w:cstheme="minorHAnsi"/>
          <w:sz w:val="24"/>
          <w:szCs w:val="24"/>
        </w:rPr>
        <w:lastRenderedPageBreak/>
        <w:t>niniejszym wszelkich roszczeń, w</w:t>
      </w:r>
      <w:r w:rsidR="00A75199" w:rsidRPr="004F1BC6">
        <w:rPr>
          <w:rFonts w:ascii="Bahnschrift" w:hAnsi="Bahnschrift" w:cstheme="minorHAnsi"/>
          <w:sz w:val="24"/>
          <w:szCs w:val="24"/>
        </w:rPr>
        <w:t> </w:t>
      </w:r>
      <w:r w:rsidRPr="004F1BC6">
        <w:rPr>
          <w:rFonts w:ascii="Bahnschrift" w:hAnsi="Bahnschrift" w:cstheme="minorHAnsi"/>
          <w:sz w:val="24"/>
          <w:szCs w:val="24"/>
        </w:rPr>
        <w:t>tym również o wynagrodzenie (istniejących i przyszłych) z tytułu wykorzystywania mojego wizerunku na potrzeby jak w oświadczeniu.</w:t>
      </w:r>
    </w:p>
    <w:p w14:paraId="76C17F3B" w14:textId="38159DEC" w:rsidR="00DD0121" w:rsidRPr="004F1BC6" w:rsidRDefault="00891060" w:rsidP="00B32596">
      <w:pPr>
        <w:pStyle w:val="Akapitzlist"/>
        <w:numPr>
          <w:ilvl w:val="0"/>
          <w:numId w:val="24"/>
        </w:numPr>
        <w:spacing w:after="720"/>
        <w:ind w:left="426" w:right="2" w:hanging="426"/>
        <w:rPr>
          <w:rFonts w:ascii="Bahnschrift" w:hAnsi="Bahnschrift" w:cs="Calibri"/>
          <w:bCs/>
          <w:sz w:val="24"/>
          <w:szCs w:val="24"/>
        </w:rPr>
      </w:pPr>
      <w:r w:rsidRPr="004F1BC6">
        <w:rPr>
          <w:rFonts w:ascii="Bahnschrift" w:hAnsi="Bahnschrift" w:cstheme="minorHAnsi"/>
          <w:sz w:val="24"/>
          <w:szCs w:val="24"/>
        </w:rPr>
        <w:t>Poinformowano mnie</w:t>
      </w:r>
      <w:r w:rsidRPr="004F1BC6">
        <w:rPr>
          <w:rFonts w:ascii="Bahnschrift" w:hAnsi="Bahnschrift" w:cs="Calibri"/>
          <w:bCs/>
          <w:sz w:val="24"/>
          <w:szCs w:val="24"/>
        </w:rPr>
        <w:t xml:space="preserve"> </w:t>
      </w:r>
      <w:r w:rsidR="00DD0121" w:rsidRPr="004F1BC6">
        <w:rPr>
          <w:rFonts w:ascii="Bahnschrift" w:hAnsi="Bahnschrift" w:cs="Calibri"/>
          <w:bCs/>
          <w:sz w:val="24"/>
          <w:szCs w:val="24"/>
        </w:rPr>
        <w:t>o możliwości odmowy podania danych wrażliwych.</w:t>
      </w:r>
    </w:p>
    <w:p w14:paraId="71865DB4" w14:textId="4590F87D" w:rsidR="00DD0121" w:rsidRPr="004F1BC6" w:rsidRDefault="00891060" w:rsidP="00B32596">
      <w:pPr>
        <w:pStyle w:val="Akapitzlist"/>
        <w:numPr>
          <w:ilvl w:val="0"/>
          <w:numId w:val="24"/>
        </w:numPr>
        <w:spacing w:after="720"/>
        <w:ind w:left="426" w:right="2" w:hanging="426"/>
        <w:rPr>
          <w:rFonts w:ascii="Bahnschrift" w:hAnsi="Bahnschrift" w:cs="Calibri"/>
          <w:bCs/>
          <w:sz w:val="24"/>
          <w:szCs w:val="24"/>
        </w:rPr>
      </w:pPr>
      <w:r w:rsidRPr="004F1BC6">
        <w:rPr>
          <w:rFonts w:ascii="Bahnschrift" w:hAnsi="Bahnschrift" w:cstheme="minorHAnsi"/>
          <w:sz w:val="24"/>
          <w:szCs w:val="24"/>
        </w:rPr>
        <w:t>Poinformowano mnie</w:t>
      </w:r>
      <w:r w:rsidRPr="004F1BC6">
        <w:rPr>
          <w:rFonts w:ascii="Bahnschrift" w:hAnsi="Bahnschrift" w:cs="Calibri"/>
          <w:bCs/>
          <w:sz w:val="24"/>
          <w:szCs w:val="24"/>
        </w:rPr>
        <w:t xml:space="preserve"> </w:t>
      </w:r>
      <w:r w:rsidR="00DD0121" w:rsidRPr="004F1BC6">
        <w:rPr>
          <w:rFonts w:ascii="Bahnschrift" w:hAnsi="Bahnschrift" w:cs="Calibri"/>
          <w:bCs/>
          <w:sz w:val="24"/>
          <w:szCs w:val="24"/>
        </w:rPr>
        <w:t xml:space="preserve">o obowiązku udziału w badaniach ewaluacyjnych prowadzonych przez </w:t>
      </w:r>
      <w:r w:rsidR="00A75F12" w:rsidRPr="004F1BC6">
        <w:rPr>
          <w:rFonts w:ascii="Bahnschrift" w:hAnsi="Bahnschrift" w:cs="Calibri"/>
          <w:bCs/>
          <w:sz w:val="24"/>
          <w:szCs w:val="24"/>
        </w:rPr>
        <w:t>Beneficjenta</w:t>
      </w:r>
      <w:r w:rsidR="00DD0121" w:rsidRPr="004F1BC6">
        <w:rPr>
          <w:rFonts w:ascii="Bahnschrift" w:hAnsi="Bahnschrift" w:cs="Calibri"/>
          <w:bCs/>
          <w:sz w:val="24"/>
          <w:szCs w:val="24"/>
        </w:rPr>
        <w:t xml:space="preserve"> oraz podmioty zewnętrzne na zlecenie Instytucji </w:t>
      </w:r>
      <w:r w:rsidR="00550A5A">
        <w:rPr>
          <w:rFonts w:ascii="Bahnschrift" w:hAnsi="Bahnschrift" w:cs="Calibri"/>
          <w:bCs/>
          <w:sz w:val="24"/>
          <w:szCs w:val="24"/>
        </w:rPr>
        <w:t>Zarządzającej</w:t>
      </w:r>
      <w:r w:rsidR="00DD0121" w:rsidRPr="004F1BC6">
        <w:rPr>
          <w:rFonts w:ascii="Bahnschrift" w:hAnsi="Bahnschrift" w:cs="Calibri"/>
          <w:bCs/>
          <w:sz w:val="24"/>
          <w:szCs w:val="24"/>
        </w:rPr>
        <w:t>.</w:t>
      </w:r>
    </w:p>
    <w:p w14:paraId="018DD307" w14:textId="1642C5B3" w:rsidR="00DD0121" w:rsidRPr="004F1BC6" w:rsidRDefault="00DD0121" w:rsidP="00B32596">
      <w:pPr>
        <w:pStyle w:val="Akapitzlist"/>
        <w:numPr>
          <w:ilvl w:val="0"/>
          <w:numId w:val="24"/>
        </w:numPr>
        <w:spacing w:after="720"/>
        <w:ind w:left="426" w:right="2" w:hanging="426"/>
        <w:rPr>
          <w:rFonts w:ascii="Bahnschrift" w:hAnsi="Bahnschrift" w:cs="Calibri"/>
          <w:bCs/>
          <w:sz w:val="24"/>
          <w:szCs w:val="24"/>
        </w:rPr>
      </w:pPr>
      <w:r w:rsidRPr="004F1BC6">
        <w:rPr>
          <w:rFonts w:ascii="Bahnschrift" w:hAnsi="Bahnschrift" w:cs="Calibri"/>
          <w:bCs/>
          <w:sz w:val="24"/>
          <w:szCs w:val="24"/>
        </w:rPr>
        <w:t>Zobowiązuję się do przekazania Beneficjentowi danych dotyczących mojego statusu na rynku pracy oraz informacji na temat udziału w</w:t>
      </w:r>
      <w:r w:rsidR="00A75199" w:rsidRPr="004F1BC6">
        <w:rPr>
          <w:rFonts w:ascii="Bahnschrift" w:hAnsi="Bahnschrift" w:cs="Calibri"/>
          <w:bCs/>
          <w:sz w:val="24"/>
          <w:szCs w:val="24"/>
        </w:rPr>
        <w:t> </w:t>
      </w:r>
      <w:r w:rsidRPr="004F1BC6">
        <w:rPr>
          <w:rFonts w:ascii="Bahnschrift" w:hAnsi="Bahnschrift" w:cs="Calibri"/>
          <w:bCs/>
          <w:sz w:val="24"/>
          <w:szCs w:val="24"/>
        </w:rPr>
        <w:t>kształceniu lub szkoleniu oraz uzyskania kwalifikacji lub nabycia kompetencji (w terminie do 4 tygodni od zakończenia udziału w</w:t>
      </w:r>
      <w:r w:rsidR="00A75199" w:rsidRPr="004F1BC6">
        <w:rPr>
          <w:rFonts w:ascii="Bahnschrift" w:hAnsi="Bahnschrift" w:cs="Calibri"/>
          <w:bCs/>
          <w:sz w:val="24"/>
          <w:szCs w:val="24"/>
        </w:rPr>
        <w:t> </w:t>
      </w:r>
      <w:r w:rsidRPr="004F1BC6">
        <w:rPr>
          <w:rFonts w:ascii="Bahnschrift" w:hAnsi="Bahnschrift" w:cs="Calibri"/>
          <w:bCs/>
          <w:sz w:val="24"/>
          <w:szCs w:val="24"/>
        </w:rPr>
        <w:t>projekcie).</w:t>
      </w:r>
    </w:p>
    <w:p w14:paraId="7FEFBD4B" w14:textId="7FE3950F" w:rsidR="00BE42F0" w:rsidRPr="004F1BC6" w:rsidRDefault="00891060" w:rsidP="00B32596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Bahnschrift" w:hAnsi="Bahnschrift" w:cstheme="minorHAnsi"/>
          <w:bCs/>
          <w:sz w:val="24"/>
          <w:szCs w:val="24"/>
        </w:rPr>
      </w:pPr>
      <w:bookmarkStart w:id="2" w:name="_Hlk162343252"/>
      <w:r w:rsidRPr="004F1BC6">
        <w:rPr>
          <w:rFonts w:ascii="Bahnschrift" w:hAnsi="Bahnschrift" w:cstheme="minorHAnsi"/>
          <w:sz w:val="24"/>
          <w:szCs w:val="24"/>
        </w:rPr>
        <w:t>Uprzedzono mnie</w:t>
      </w:r>
      <w:r w:rsidR="00DD0121" w:rsidRPr="004F1BC6">
        <w:rPr>
          <w:rFonts w:ascii="Bahnschrift" w:hAnsi="Bahnschrift" w:cstheme="minorHAnsi"/>
          <w:sz w:val="24"/>
          <w:szCs w:val="24"/>
        </w:rPr>
        <w:t xml:space="preserve"> </w:t>
      </w:r>
      <w:r w:rsidR="00BE42F0" w:rsidRPr="004F1BC6">
        <w:rPr>
          <w:rFonts w:ascii="Bahnschrift" w:hAnsi="Bahnschrift" w:cstheme="minorHAnsi"/>
          <w:sz w:val="24"/>
          <w:szCs w:val="24"/>
        </w:rPr>
        <w:t xml:space="preserve">o odpowiedzialności </w:t>
      </w:r>
      <w:r w:rsidR="007D055F" w:rsidRPr="004F1BC6">
        <w:rPr>
          <w:rFonts w:ascii="Bahnschrift" w:hAnsi="Bahnschrift" w:cstheme="minorHAnsi"/>
          <w:sz w:val="24"/>
          <w:szCs w:val="24"/>
        </w:rPr>
        <w:t>karnej</w:t>
      </w:r>
      <w:r w:rsidR="00BE42F0" w:rsidRPr="004F1BC6">
        <w:rPr>
          <w:rFonts w:ascii="Bahnschrift" w:hAnsi="Bahnschrift" w:cstheme="minorHAnsi"/>
          <w:sz w:val="24"/>
          <w:szCs w:val="24"/>
        </w:rPr>
        <w:t xml:space="preserve"> za składanie oświadczeń niezgodnych z prawdą</w:t>
      </w:r>
      <w:bookmarkEnd w:id="2"/>
      <w:r w:rsidRPr="004F1BC6">
        <w:rPr>
          <w:rFonts w:ascii="Bahnschrift" w:hAnsi="Bahnschrift" w:cstheme="minorHAnsi"/>
          <w:sz w:val="24"/>
          <w:szCs w:val="24"/>
        </w:rPr>
        <w:t>. O</w:t>
      </w:r>
      <w:r w:rsidR="00BE42F0" w:rsidRPr="004F1BC6">
        <w:rPr>
          <w:rFonts w:ascii="Bahnschrift" w:hAnsi="Bahnschrift" w:cstheme="minorHAnsi"/>
          <w:sz w:val="24"/>
          <w:szCs w:val="24"/>
        </w:rPr>
        <w:t>świadczam</w:t>
      </w:r>
      <w:r w:rsidR="00B80FEC" w:rsidRPr="004F1BC6">
        <w:rPr>
          <w:rFonts w:ascii="Bahnschrift" w:hAnsi="Bahnschrift" w:cstheme="minorHAnsi"/>
          <w:sz w:val="24"/>
          <w:szCs w:val="24"/>
        </w:rPr>
        <w:t>,</w:t>
      </w:r>
      <w:r w:rsidR="00BE42F0" w:rsidRPr="004F1BC6">
        <w:rPr>
          <w:rFonts w:ascii="Bahnschrift" w:hAnsi="Bahnschrift" w:cstheme="minorHAnsi"/>
          <w:sz w:val="24"/>
          <w:szCs w:val="24"/>
        </w:rPr>
        <w:t xml:space="preserve"> że wszystkie podane przeze mnie powyżej informacje są prawdziwe i kompletne. Przyjmuję do wiadomości, że informacje te mogą podlegać weryfikacji pod względem ich zgodności z prawdą.</w:t>
      </w:r>
    </w:p>
    <w:p w14:paraId="2B3DDC56" w14:textId="77777777" w:rsidR="006C7EDF" w:rsidRPr="004F1BC6" w:rsidRDefault="006C7EDF" w:rsidP="008B6DE6">
      <w:pPr>
        <w:spacing w:after="0"/>
        <w:jc w:val="both"/>
        <w:rPr>
          <w:rFonts w:ascii="Bahnschrift" w:hAnsi="Bahnschrift" w:cstheme="minorHAnsi"/>
          <w:bCs/>
          <w:sz w:val="24"/>
          <w:szCs w:val="24"/>
        </w:rPr>
      </w:pPr>
    </w:p>
    <w:p w14:paraId="7F3A8CE8" w14:textId="77777777" w:rsidR="008F27AE" w:rsidRPr="004F1BC6" w:rsidRDefault="008F27AE" w:rsidP="008B6DE6">
      <w:pPr>
        <w:tabs>
          <w:tab w:val="center" w:pos="2268"/>
          <w:tab w:val="center" w:pos="6804"/>
        </w:tabs>
        <w:spacing w:before="240" w:after="0"/>
        <w:ind w:left="360"/>
        <w:rPr>
          <w:rFonts w:ascii="Bahnschrift" w:hAnsi="Bahnschrift" w:cs="Calibri"/>
          <w:sz w:val="24"/>
          <w:szCs w:val="24"/>
        </w:rPr>
      </w:pPr>
      <w:r w:rsidRPr="004F1BC6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4F1BC6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043C8CEE" w14:textId="77777777" w:rsidR="008F27AE" w:rsidRPr="004F1BC6" w:rsidRDefault="008F27AE" w:rsidP="008B6DE6">
      <w:pPr>
        <w:tabs>
          <w:tab w:val="center" w:pos="2268"/>
          <w:tab w:val="center" w:pos="6804"/>
        </w:tabs>
        <w:spacing w:after="0"/>
        <w:ind w:left="360"/>
        <w:rPr>
          <w:rFonts w:ascii="Bahnschrift" w:hAnsi="Bahnschrift" w:cs="Calibri"/>
          <w:i/>
          <w:sz w:val="24"/>
          <w:szCs w:val="24"/>
        </w:rPr>
      </w:pPr>
      <w:r w:rsidRPr="004F1BC6">
        <w:rPr>
          <w:rFonts w:ascii="Bahnschrift" w:hAnsi="Bahnschrift" w:cs="Calibri"/>
          <w:sz w:val="24"/>
          <w:szCs w:val="24"/>
        </w:rPr>
        <w:tab/>
      </w:r>
      <w:r w:rsidRPr="004F1BC6">
        <w:rPr>
          <w:rFonts w:ascii="Bahnschrift" w:hAnsi="Bahnschrift" w:cs="Calibri"/>
          <w:i/>
          <w:sz w:val="24"/>
          <w:szCs w:val="24"/>
        </w:rPr>
        <w:t>MIEJSCOWOŚĆ I DATA</w:t>
      </w:r>
      <w:r w:rsidRPr="004F1BC6">
        <w:rPr>
          <w:rFonts w:ascii="Bahnschrift" w:hAnsi="Bahnschrift" w:cs="Calibri"/>
          <w:i/>
          <w:sz w:val="24"/>
          <w:szCs w:val="24"/>
        </w:rPr>
        <w:tab/>
        <w:t>CZYTELNY PODPIS</w:t>
      </w:r>
    </w:p>
    <w:p w14:paraId="1D3411DB" w14:textId="7A5F10DE" w:rsidR="003A189A" w:rsidRPr="004F1BC6" w:rsidRDefault="008F27AE" w:rsidP="00A75F12">
      <w:pPr>
        <w:tabs>
          <w:tab w:val="center" w:pos="2268"/>
          <w:tab w:val="center" w:pos="6804"/>
        </w:tabs>
        <w:spacing w:after="0"/>
        <w:ind w:left="360"/>
        <w:rPr>
          <w:rFonts w:ascii="Bahnschrift" w:hAnsi="Bahnschrift" w:cs="Calibri"/>
          <w:i/>
          <w:sz w:val="24"/>
          <w:szCs w:val="24"/>
        </w:rPr>
      </w:pPr>
      <w:r w:rsidRPr="004F1BC6">
        <w:rPr>
          <w:rFonts w:ascii="Bahnschrift" w:hAnsi="Bahnschrift" w:cs="Calibri"/>
          <w:i/>
          <w:sz w:val="24"/>
          <w:szCs w:val="24"/>
        </w:rPr>
        <w:tab/>
      </w:r>
      <w:r w:rsidRPr="004F1BC6">
        <w:rPr>
          <w:rFonts w:ascii="Bahnschrift" w:hAnsi="Bahnschrift" w:cs="Calibri"/>
          <w:i/>
          <w:sz w:val="24"/>
          <w:szCs w:val="24"/>
        </w:rPr>
        <w:tab/>
      </w:r>
      <w:r w:rsidR="009829DE" w:rsidRPr="004F1BC6">
        <w:rPr>
          <w:rFonts w:ascii="Bahnschrift" w:hAnsi="Bahnschrift" w:cs="Calibri"/>
          <w:i/>
          <w:sz w:val="24"/>
          <w:szCs w:val="24"/>
        </w:rPr>
        <w:t>OSOBY UCZESTNICZĄCEJ W PROJEKCIE</w:t>
      </w:r>
    </w:p>
    <w:sectPr w:rsidR="003A189A" w:rsidRPr="004F1BC6" w:rsidSect="00170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7" w:right="1440" w:bottom="851" w:left="1440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E886A" w14:textId="77777777" w:rsidR="006B4CAA" w:rsidRDefault="006B4CAA" w:rsidP="00A476FA">
      <w:pPr>
        <w:spacing w:after="0" w:line="240" w:lineRule="auto"/>
      </w:pPr>
      <w:r>
        <w:separator/>
      </w:r>
    </w:p>
  </w:endnote>
  <w:endnote w:type="continuationSeparator" w:id="0">
    <w:p w14:paraId="3DEADCB5" w14:textId="77777777" w:rsidR="006B4CAA" w:rsidRDefault="006B4CAA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34AAB" w14:textId="77777777" w:rsidR="00D31B0F" w:rsidRDefault="00D31B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EFC4" w14:textId="168798CD" w:rsidR="006930F7" w:rsidRPr="00926C44" w:rsidRDefault="00926C44" w:rsidP="00926C44">
    <w:pPr>
      <w:pStyle w:val="Bezodstpw"/>
      <w:spacing w:before="240"/>
      <w:jc w:val="center"/>
      <w:rPr>
        <w:rFonts w:ascii="Bahnschrift" w:hAnsi="Bahnschrift"/>
        <w:bCs/>
        <w:sz w:val="18"/>
        <w:szCs w:val="18"/>
        <w:lang w:val="pl-PL"/>
      </w:rPr>
    </w:pPr>
    <w:bookmarkStart w:id="3" w:name="_Hlk81387009"/>
    <w:bookmarkStart w:id="4" w:name="_Hlk81387008"/>
    <w:bookmarkStart w:id="5" w:name="_Hlk81387000"/>
    <w:bookmarkStart w:id="6" w:name="_Hlk81386999"/>
    <w:bookmarkStart w:id="7" w:name="_Hlk81386992"/>
    <w:bookmarkStart w:id="8" w:name="_Hlk81386991"/>
    <w:bookmarkStart w:id="9" w:name="_Hlk81386984"/>
    <w:bookmarkStart w:id="10" w:name="_Hlk81386983"/>
    <w:bookmarkStart w:id="11" w:name="_Hlk81386976"/>
    <w:bookmarkStart w:id="12" w:name="_Hlk81386975"/>
    <w:bookmarkStart w:id="13" w:name="_Hlk81386956"/>
    <w:bookmarkStart w:id="14" w:name="_Hlk81386955"/>
    <w:bookmarkStart w:id="15" w:name="_Hlk81386951"/>
    <w:bookmarkStart w:id="16" w:name="_Hlk81386950"/>
    <w:bookmarkStart w:id="17" w:name="_Hlk81386869"/>
    <w:bookmarkStart w:id="18" w:name="_Hlk81386868"/>
    <w:bookmarkStart w:id="19" w:name="_Hlk81386860"/>
    <w:bookmarkStart w:id="20" w:name="_Hlk81386859"/>
    <w:bookmarkStart w:id="21" w:name="_Hlk81386852"/>
    <w:bookmarkStart w:id="22" w:name="_Hlk81386851"/>
    <w:bookmarkStart w:id="23" w:name="_Hlk76464421"/>
    <w:bookmarkStart w:id="24" w:name="_Hlk76464420"/>
    <w:bookmarkStart w:id="25" w:name="_Hlk76464412"/>
    <w:bookmarkStart w:id="26" w:name="_Hlk76464411"/>
    <w:bookmarkStart w:id="27" w:name="_Hlk76464401"/>
    <w:bookmarkStart w:id="28" w:name="_Hlk76464400"/>
    <w:bookmarkStart w:id="29" w:name="_Hlk76464391"/>
    <w:bookmarkStart w:id="30" w:name="_Hlk76464390"/>
    <w:bookmarkStart w:id="31" w:name="_Hlk76464374"/>
    <w:bookmarkStart w:id="32" w:name="_Hlk76464373"/>
    <w:bookmarkStart w:id="33" w:name="_Hlk76464362"/>
    <w:bookmarkStart w:id="34" w:name="_Hlk76464361"/>
    <w:bookmarkStart w:id="35" w:name="_Hlk76464351"/>
    <w:bookmarkStart w:id="36" w:name="_Hlk76464350"/>
    <w:bookmarkStart w:id="37" w:name="_Hlk76464341"/>
    <w:bookmarkStart w:id="38" w:name="_Hlk76464340"/>
    <w:bookmarkStart w:id="39" w:name="_Hlk76464323"/>
    <w:bookmarkStart w:id="40" w:name="_Hlk76464322"/>
    <w:bookmarkStart w:id="41" w:name="_Hlk76464303"/>
    <w:bookmarkStart w:id="42" w:name="_Hlk76464302"/>
    <w:bookmarkStart w:id="43" w:name="_Hlk25429463"/>
    <w:bookmarkStart w:id="44" w:name="_Hlk25429462"/>
    <w:r>
      <w:rPr>
        <w:rFonts w:ascii="Bahnschrift" w:hAnsi="Bahnschrift"/>
        <w:sz w:val="18"/>
        <w:szCs w:val="18"/>
        <w:lang w:val="pl-PL"/>
      </w:rPr>
      <w:t xml:space="preserve">Projekt </w:t>
    </w:r>
    <w:r>
      <w:rPr>
        <w:rFonts w:ascii="Bahnschrift" w:hAnsi="Bahnschrift"/>
        <w:bCs/>
        <w:sz w:val="18"/>
        <w:szCs w:val="18"/>
        <w:lang w:val="pl-PL"/>
      </w:rPr>
      <w:t>„</w:t>
    </w:r>
    <w:r w:rsidRPr="00926C44">
      <w:rPr>
        <w:rFonts w:ascii="Bahnschrift" w:hAnsi="Bahnschrift"/>
        <w:bCs/>
        <w:sz w:val="18"/>
        <w:szCs w:val="18"/>
        <w:lang w:val="pl-PL"/>
      </w:rPr>
      <w:t>Wykluczenie? Mówię NIE!</w:t>
    </w:r>
    <w:r>
      <w:rPr>
        <w:rFonts w:ascii="Bahnschrift" w:hAnsi="Bahnschrift"/>
        <w:bCs/>
        <w:sz w:val="18"/>
        <w:szCs w:val="18"/>
        <w:lang w:val="pl-PL"/>
      </w:rPr>
      <w:t>” (F</w:t>
    </w:r>
    <w:r w:rsidRPr="00926C44">
      <w:rPr>
        <w:rFonts w:ascii="Bahnschrift" w:hAnsi="Bahnschrift"/>
        <w:bCs/>
        <w:sz w:val="18"/>
        <w:szCs w:val="18"/>
        <w:lang w:val="pl-PL"/>
      </w:rPr>
      <w:t>ESL.07.02-IZ.01-0673/23</w:t>
    </w:r>
    <w:r>
      <w:rPr>
        <w:rFonts w:ascii="Bahnschrift" w:hAnsi="Bahnschrift"/>
        <w:bCs/>
        <w:sz w:val="18"/>
        <w:szCs w:val="18"/>
        <w:lang w:val="pl-PL"/>
      </w:rPr>
      <w:t>) realizowany przez Fundację Instytut Edukacji i</w:t>
    </w:r>
    <w:r w:rsidR="00D31B0F">
      <w:rPr>
        <w:rFonts w:ascii="Bahnschrift" w:hAnsi="Bahnschrift"/>
        <w:bCs/>
        <w:sz w:val="18"/>
        <w:szCs w:val="18"/>
        <w:lang w:val="pl-PL"/>
      </w:rPr>
      <w:t> </w:t>
    </w:r>
    <w:r w:rsidR="000B3AC5">
      <w:rPr>
        <w:rFonts w:ascii="Bahnschrift" w:hAnsi="Bahnschrift"/>
        <w:bCs/>
        <w:sz w:val="18"/>
        <w:szCs w:val="18"/>
        <w:lang w:val="pl-PL"/>
      </w:rPr>
      <w:t xml:space="preserve">firmę </w:t>
    </w:r>
    <w:r w:rsidRPr="00926C44">
      <w:rPr>
        <w:rFonts w:ascii="Bahnschrift" w:hAnsi="Bahnschrift"/>
        <w:bCs/>
        <w:sz w:val="18"/>
        <w:szCs w:val="18"/>
        <w:lang w:val="pl-PL"/>
      </w:rPr>
      <w:t>Mart</w:t>
    </w:r>
    <w:r w:rsidR="000B3AC5">
      <w:rPr>
        <w:rFonts w:ascii="Bahnschrift" w:hAnsi="Bahnschrift"/>
        <w:bCs/>
        <w:sz w:val="18"/>
        <w:szCs w:val="18"/>
        <w:lang w:val="pl-PL"/>
      </w:rPr>
      <w:t>a</w:t>
    </w:r>
    <w:r w:rsidRPr="00926C44">
      <w:rPr>
        <w:rFonts w:ascii="Bahnschrift" w:hAnsi="Bahnschrift"/>
        <w:bCs/>
        <w:sz w:val="18"/>
        <w:szCs w:val="18"/>
        <w:lang w:val="pl-PL"/>
      </w:rPr>
      <w:t xml:space="preserve"> Krawczyk ProBiznes</w:t>
    </w:r>
    <w:r>
      <w:rPr>
        <w:rFonts w:ascii="Bahnschrift" w:hAnsi="Bahnschrift"/>
        <w:bCs/>
        <w:sz w:val="18"/>
        <w:szCs w:val="18"/>
        <w:lang w:val="pl-PL"/>
      </w:rPr>
      <w:t xml:space="preserve"> </w:t>
    </w:r>
    <w:r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>
      <w:rPr>
        <w:rFonts w:ascii="Bahnschrift" w:hAnsi="Bahnschrift"/>
        <w:bCs/>
        <w:sz w:val="18"/>
        <w:szCs w:val="18"/>
        <w:lang w:val="pl-PL"/>
      </w:rPr>
      <w:t xml:space="preserve">w ramach programu Fundusze Europejskie dla Śląskiego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r>
      <w:rPr>
        <w:rFonts w:ascii="Bahnschrift" w:hAnsi="Bahnschrift"/>
        <w:sz w:val="18"/>
        <w:szCs w:val="18"/>
        <w:lang w:val="pl-PL"/>
      </w:rPr>
      <w:t>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87EB5" w14:textId="77777777" w:rsidR="00D31B0F" w:rsidRDefault="00D31B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373D" w14:textId="77777777" w:rsidR="006B4CAA" w:rsidRDefault="006B4CAA" w:rsidP="00A476FA">
      <w:pPr>
        <w:spacing w:after="0" w:line="240" w:lineRule="auto"/>
      </w:pPr>
      <w:r>
        <w:separator/>
      </w:r>
    </w:p>
  </w:footnote>
  <w:footnote w:type="continuationSeparator" w:id="0">
    <w:p w14:paraId="2FA17C96" w14:textId="77777777" w:rsidR="006B4CAA" w:rsidRDefault="006B4CAA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3642A" w14:textId="77777777" w:rsidR="00D31B0F" w:rsidRDefault="00D31B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2D20C" w14:textId="4880B0AD" w:rsidR="00AA59DF" w:rsidRDefault="00AA59DF">
    <w:pPr>
      <w:pStyle w:val="Nagwek"/>
    </w:pPr>
  </w:p>
  <w:p w14:paraId="0AB91470" w14:textId="77777777" w:rsidR="005A6735" w:rsidRDefault="005A6735">
    <w:pPr>
      <w:pStyle w:val="Nagwek"/>
    </w:pPr>
  </w:p>
  <w:p w14:paraId="210755D6" w14:textId="3F0788E8" w:rsidR="008B6DE6" w:rsidRDefault="006C7634">
    <w:pPr>
      <w:pStyle w:val="Nagwek"/>
    </w:pPr>
    <w:r>
      <w:rPr>
        <w:rFonts w:ascii="Bahnschrift" w:hAnsi="Bahnschrift"/>
        <w:b/>
        <w:bCs/>
        <w:noProof/>
        <w:sz w:val="24"/>
        <w:szCs w:val="24"/>
      </w:rPr>
      <w:drawing>
        <wp:inline distT="0" distB="0" distL="0" distR="0" wp14:anchorId="1F1BFD6E" wp14:editId="1512F510">
          <wp:extent cx="5731510" cy="605155"/>
          <wp:effectExtent l="0" t="0" r="2540" b="4445"/>
          <wp:docPr id="342903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03962" w14:textId="77777777" w:rsidR="00D31B0F" w:rsidRDefault="00D31B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0641B44"/>
    <w:multiLevelType w:val="hybridMultilevel"/>
    <w:tmpl w:val="74A8D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3836B6"/>
    <w:multiLevelType w:val="hybridMultilevel"/>
    <w:tmpl w:val="2648026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3C6935"/>
    <w:multiLevelType w:val="hybridMultilevel"/>
    <w:tmpl w:val="D77C6C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2D5FF4"/>
    <w:multiLevelType w:val="hybridMultilevel"/>
    <w:tmpl w:val="C8A01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02805"/>
    <w:multiLevelType w:val="hybridMultilevel"/>
    <w:tmpl w:val="E64A2220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412AF6"/>
    <w:multiLevelType w:val="hybridMultilevel"/>
    <w:tmpl w:val="C05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96D0D"/>
    <w:multiLevelType w:val="hybridMultilevel"/>
    <w:tmpl w:val="AF001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33ACA"/>
    <w:multiLevelType w:val="hybridMultilevel"/>
    <w:tmpl w:val="42FE745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332EF8"/>
    <w:multiLevelType w:val="hybridMultilevel"/>
    <w:tmpl w:val="B0845A1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080CC8"/>
    <w:multiLevelType w:val="hybridMultilevel"/>
    <w:tmpl w:val="D0828C1A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62D9F"/>
    <w:multiLevelType w:val="hybridMultilevel"/>
    <w:tmpl w:val="4E941492"/>
    <w:lvl w:ilvl="0" w:tplc="6422D0D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D226E"/>
    <w:multiLevelType w:val="hybridMultilevel"/>
    <w:tmpl w:val="29DE90E6"/>
    <w:lvl w:ilvl="0" w:tplc="C7F0DDF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725E7"/>
    <w:multiLevelType w:val="hybridMultilevel"/>
    <w:tmpl w:val="D0E20720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8186548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0A3E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4" w15:restartNumberingAfterBreak="0">
    <w:nsid w:val="752A1296"/>
    <w:multiLevelType w:val="hybridMultilevel"/>
    <w:tmpl w:val="59744C90"/>
    <w:lvl w:ilvl="0" w:tplc="C66803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485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771045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521278">
    <w:abstractNumId w:val="2"/>
    <w:lvlOverride w:ilvl="0">
      <w:startOverride w:val="1"/>
    </w:lvlOverride>
  </w:num>
  <w:num w:numId="5" w16cid:durableId="1636063945">
    <w:abstractNumId w:val="3"/>
    <w:lvlOverride w:ilvl="0">
      <w:startOverride w:val="1"/>
    </w:lvlOverride>
  </w:num>
  <w:num w:numId="6" w16cid:durableId="1826164169">
    <w:abstractNumId w:val="23"/>
  </w:num>
  <w:num w:numId="7" w16cid:durableId="2064020431">
    <w:abstractNumId w:val="18"/>
  </w:num>
  <w:num w:numId="8" w16cid:durableId="1558082381">
    <w:abstractNumId w:val="11"/>
  </w:num>
  <w:num w:numId="9" w16cid:durableId="500857234">
    <w:abstractNumId w:val="7"/>
  </w:num>
  <w:num w:numId="10" w16cid:durableId="554901745">
    <w:abstractNumId w:val="0"/>
  </w:num>
  <w:num w:numId="11" w16cid:durableId="2037342610">
    <w:abstractNumId w:val="17"/>
  </w:num>
  <w:num w:numId="12" w16cid:durableId="837621194">
    <w:abstractNumId w:val="0"/>
  </w:num>
  <w:num w:numId="13" w16cid:durableId="1744838182">
    <w:abstractNumId w:val="6"/>
  </w:num>
  <w:num w:numId="14" w16cid:durableId="1414816314">
    <w:abstractNumId w:val="0"/>
  </w:num>
  <w:num w:numId="15" w16cid:durableId="1258171273">
    <w:abstractNumId w:val="20"/>
  </w:num>
  <w:num w:numId="16" w16cid:durableId="514271986">
    <w:abstractNumId w:val="17"/>
  </w:num>
  <w:num w:numId="17" w16cid:durableId="611520422">
    <w:abstractNumId w:val="17"/>
  </w:num>
  <w:num w:numId="18" w16cid:durableId="1917547204">
    <w:abstractNumId w:val="14"/>
  </w:num>
  <w:num w:numId="19" w16cid:durableId="2020154262">
    <w:abstractNumId w:val="8"/>
  </w:num>
  <w:num w:numId="20" w16cid:durableId="144593255">
    <w:abstractNumId w:val="12"/>
  </w:num>
  <w:num w:numId="21" w16cid:durableId="691611912">
    <w:abstractNumId w:val="16"/>
  </w:num>
  <w:num w:numId="22" w16cid:durableId="513153066">
    <w:abstractNumId w:val="15"/>
  </w:num>
  <w:num w:numId="23" w16cid:durableId="240258156">
    <w:abstractNumId w:val="22"/>
  </w:num>
  <w:num w:numId="24" w16cid:durableId="2051418107">
    <w:abstractNumId w:val="13"/>
  </w:num>
  <w:num w:numId="25" w16cid:durableId="1432310678">
    <w:abstractNumId w:val="21"/>
  </w:num>
  <w:num w:numId="26" w16cid:durableId="189294622">
    <w:abstractNumId w:val="10"/>
  </w:num>
  <w:num w:numId="27" w16cid:durableId="1252589627">
    <w:abstractNumId w:val="24"/>
  </w:num>
  <w:num w:numId="28" w16cid:durableId="1738432902">
    <w:abstractNumId w:val="19"/>
  </w:num>
  <w:num w:numId="29" w16cid:durableId="955909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FA"/>
    <w:rsid w:val="0003035E"/>
    <w:rsid w:val="00034F15"/>
    <w:rsid w:val="00036B8D"/>
    <w:rsid w:val="00053FEC"/>
    <w:rsid w:val="00062524"/>
    <w:rsid w:val="000637F5"/>
    <w:rsid w:val="000B25EC"/>
    <w:rsid w:val="000B3AC5"/>
    <w:rsid w:val="000C4D14"/>
    <w:rsid w:val="00100CA3"/>
    <w:rsid w:val="00114DC5"/>
    <w:rsid w:val="00122855"/>
    <w:rsid w:val="00157E6D"/>
    <w:rsid w:val="001706B1"/>
    <w:rsid w:val="001A1295"/>
    <w:rsid w:val="001A34FE"/>
    <w:rsid w:val="001C3E05"/>
    <w:rsid w:val="001C471F"/>
    <w:rsid w:val="001D188E"/>
    <w:rsid w:val="001E6D47"/>
    <w:rsid w:val="001F009F"/>
    <w:rsid w:val="001F59CE"/>
    <w:rsid w:val="002040AB"/>
    <w:rsid w:val="00213406"/>
    <w:rsid w:val="002212C2"/>
    <w:rsid w:val="002250D0"/>
    <w:rsid w:val="00226BE2"/>
    <w:rsid w:val="0023512B"/>
    <w:rsid w:val="00236435"/>
    <w:rsid w:val="0024673A"/>
    <w:rsid w:val="00262A86"/>
    <w:rsid w:val="002631B9"/>
    <w:rsid w:val="002710D2"/>
    <w:rsid w:val="0027195F"/>
    <w:rsid w:val="002747F0"/>
    <w:rsid w:val="00291937"/>
    <w:rsid w:val="00296DFD"/>
    <w:rsid w:val="002A06B9"/>
    <w:rsid w:val="002A5231"/>
    <w:rsid w:val="002B6246"/>
    <w:rsid w:val="002C3F8F"/>
    <w:rsid w:val="002C5AF6"/>
    <w:rsid w:val="002E3853"/>
    <w:rsid w:val="002F4581"/>
    <w:rsid w:val="002F59E9"/>
    <w:rsid w:val="002F6615"/>
    <w:rsid w:val="00300759"/>
    <w:rsid w:val="003048C9"/>
    <w:rsid w:val="003168AD"/>
    <w:rsid w:val="003223A1"/>
    <w:rsid w:val="00324053"/>
    <w:rsid w:val="00324F19"/>
    <w:rsid w:val="003274C3"/>
    <w:rsid w:val="0032787C"/>
    <w:rsid w:val="0034461C"/>
    <w:rsid w:val="00347FEC"/>
    <w:rsid w:val="00353EBD"/>
    <w:rsid w:val="00364425"/>
    <w:rsid w:val="003747A0"/>
    <w:rsid w:val="00377D60"/>
    <w:rsid w:val="00381FD5"/>
    <w:rsid w:val="0038291D"/>
    <w:rsid w:val="003976A8"/>
    <w:rsid w:val="003A189A"/>
    <w:rsid w:val="003C28B2"/>
    <w:rsid w:val="003D1924"/>
    <w:rsid w:val="003D43E4"/>
    <w:rsid w:val="003F7B5A"/>
    <w:rsid w:val="00406FAD"/>
    <w:rsid w:val="0041482C"/>
    <w:rsid w:val="00442C11"/>
    <w:rsid w:val="00465817"/>
    <w:rsid w:val="00477B20"/>
    <w:rsid w:val="00480FC2"/>
    <w:rsid w:val="004828DB"/>
    <w:rsid w:val="00492590"/>
    <w:rsid w:val="00496840"/>
    <w:rsid w:val="004A0C39"/>
    <w:rsid w:val="004A47F0"/>
    <w:rsid w:val="004A511F"/>
    <w:rsid w:val="004A60D2"/>
    <w:rsid w:val="004B1F52"/>
    <w:rsid w:val="004F1BC6"/>
    <w:rsid w:val="004F5C0E"/>
    <w:rsid w:val="0051737A"/>
    <w:rsid w:val="00520A2A"/>
    <w:rsid w:val="00522EE5"/>
    <w:rsid w:val="00530D94"/>
    <w:rsid w:val="00543DAA"/>
    <w:rsid w:val="00550A5A"/>
    <w:rsid w:val="00570A84"/>
    <w:rsid w:val="00580FE1"/>
    <w:rsid w:val="00583A3C"/>
    <w:rsid w:val="005862D1"/>
    <w:rsid w:val="00586858"/>
    <w:rsid w:val="00593698"/>
    <w:rsid w:val="005A249A"/>
    <w:rsid w:val="005A6735"/>
    <w:rsid w:val="005E3352"/>
    <w:rsid w:val="005F47AB"/>
    <w:rsid w:val="005F6026"/>
    <w:rsid w:val="006155DD"/>
    <w:rsid w:val="00653426"/>
    <w:rsid w:val="006727DC"/>
    <w:rsid w:val="0067537B"/>
    <w:rsid w:val="006777DF"/>
    <w:rsid w:val="00680A1A"/>
    <w:rsid w:val="0068287E"/>
    <w:rsid w:val="00687171"/>
    <w:rsid w:val="00692028"/>
    <w:rsid w:val="006930F7"/>
    <w:rsid w:val="006A763F"/>
    <w:rsid w:val="006B2923"/>
    <w:rsid w:val="006B4147"/>
    <w:rsid w:val="006B4CAA"/>
    <w:rsid w:val="006C7634"/>
    <w:rsid w:val="006C7EDF"/>
    <w:rsid w:val="006E08F2"/>
    <w:rsid w:val="006E264F"/>
    <w:rsid w:val="006E7DD9"/>
    <w:rsid w:val="006F40CB"/>
    <w:rsid w:val="006F4946"/>
    <w:rsid w:val="006F5DE4"/>
    <w:rsid w:val="00701275"/>
    <w:rsid w:val="00732D2B"/>
    <w:rsid w:val="00742EEF"/>
    <w:rsid w:val="007614C0"/>
    <w:rsid w:val="00781ED8"/>
    <w:rsid w:val="00782212"/>
    <w:rsid w:val="007829DB"/>
    <w:rsid w:val="007952C0"/>
    <w:rsid w:val="007A7E9A"/>
    <w:rsid w:val="007D055F"/>
    <w:rsid w:val="007E15FD"/>
    <w:rsid w:val="00800100"/>
    <w:rsid w:val="008016A0"/>
    <w:rsid w:val="008029C3"/>
    <w:rsid w:val="00811095"/>
    <w:rsid w:val="008110F4"/>
    <w:rsid w:val="0082311B"/>
    <w:rsid w:val="00834916"/>
    <w:rsid w:val="00845655"/>
    <w:rsid w:val="00851CC0"/>
    <w:rsid w:val="00852110"/>
    <w:rsid w:val="00870C3A"/>
    <w:rsid w:val="008740A3"/>
    <w:rsid w:val="008746E2"/>
    <w:rsid w:val="00876C54"/>
    <w:rsid w:val="00885322"/>
    <w:rsid w:val="0088542A"/>
    <w:rsid w:val="00891060"/>
    <w:rsid w:val="008944EE"/>
    <w:rsid w:val="008A5AE3"/>
    <w:rsid w:val="008B1D80"/>
    <w:rsid w:val="008B6CF1"/>
    <w:rsid w:val="008B6DE6"/>
    <w:rsid w:val="008C255C"/>
    <w:rsid w:val="008E1436"/>
    <w:rsid w:val="008F08A5"/>
    <w:rsid w:val="008F27AE"/>
    <w:rsid w:val="008F6E1F"/>
    <w:rsid w:val="00901AF0"/>
    <w:rsid w:val="0090423C"/>
    <w:rsid w:val="009042C8"/>
    <w:rsid w:val="009069FB"/>
    <w:rsid w:val="00925F4D"/>
    <w:rsid w:val="00926C44"/>
    <w:rsid w:val="00927B25"/>
    <w:rsid w:val="00972B02"/>
    <w:rsid w:val="00981D9A"/>
    <w:rsid w:val="009829DE"/>
    <w:rsid w:val="0098486F"/>
    <w:rsid w:val="009D0FDA"/>
    <w:rsid w:val="009D1027"/>
    <w:rsid w:val="00A214AA"/>
    <w:rsid w:val="00A32A72"/>
    <w:rsid w:val="00A44D0C"/>
    <w:rsid w:val="00A4732D"/>
    <w:rsid w:val="00A476FA"/>
    <w:rsid w:val="00A5310A"/>
    <w:rsid w:val="00A579D1"/>
    <w:rsid w:val="00A75199"/>
    <w:rsid w:val="00A75F12"/>
    <w:rsid w:val="00A81B86"/>
    <w:rsid w:val="00AA0CBF"/>
    <w:rsid w:val="00AA59DF"/>
    <w:rsid w:val="00AB5180"/>
    <w:rsid w:val="00AF1D7D"/>
    <w:rsid w:val="00AF36B8"/>
    <w:rsid w:val="00AF5F4F"/>
    <w:rsid w:val="00AF7840"/>
    <w:rsid w:val="00B1139D"/>
    <w:rsid w:val="00B12618"/>
    <w:rsid w:val="00B20A9F"/>
    <w:rsid w:val="00B32596"/>
    <w:rsid w:val="00B46C83"/>
    <w:rsid w:val="00B47DB6"/>
    <w:rsid w:val="00B8054D"/>
    <w:rsid w:val="00B80FEC"/>
    <w:rsid w:val="00B81877"/>
    <w:rsid w:val="00B82671"/>
    <w:rsid w:val="00B910A2"/>
    <w:rsid w:val="00BA0D0B"/>
    <w:rsid w:val="00BB1752"/>
    <w:rsid w:val="00BB3691"/>
    <w:rsid w:val="00BD141F"/>
    <w:rsid w:val="00BD366F"/>
    <w:rsid w:val="00BD568A"/>
    <w:rsid w:val="00BD5B26"/>
    <w:rsid w:val="00BE0208"/>
    <w:rsid w:val="00BE42F0"/>
    <w:rsid w:val="00BE5220"/>
    <w:rsid w:val="00BE759A"/>
    <w:rsid w:val="00BF0ED6"/>
    <w:rsid w:val="00BF6FF4"/>
    <w:rsid w:val="00C13020"/>
    <w:rsid w:val="00C2622A"/>
    <w:rsid w:val="00C27B9D"/>
    <w:rsid w:val="00C54A7E"/>
    <w:rsid w:val="00C559C4"/>
    <w:rsid w:val="00C56BA3"/>
    <w:rsid w:val="00C75E7E"/>
    <w:rsid w:val="00C839F4"/>
    <w:rsid w:val="00C94E22"/>
    <w:rsid w:val="00CB4880"/>
    <w:rsid w:val="00CC5601"/>
    <w:rsid w:val="00CC5C18"/>
    <w:rsid w:val="00CC6ED8"/>
    <w:rsid w:val="00CD456F"/>
    <w:rsid w:val="00D06971"/>
    <w:rsid w:val="00D25D7A"/>
    <w:rsid w:val="00D31B0F"/>
    <w:rsid w:val="00D411CE"/>
    <w:rsid w:val="00D41B24"/>
    <w:rsid w:val="00D57194"/>
    <w:rsid w:val="00D66E7E"/>
    <w:rsid w:val="00D76800"/>
    <w:rsid w:val="00D81DD4"/>
    <w:rsid w:val="00DA1267"/>
    <w:rsid w:val="00DA2D17"/>
    <w:rsid w:val="00DB251E"/>
    <w:rsid w:val="00DB7895"/>
    <w:rsid w:val="00DC3088"/>
    <w:rsid w:val="00DC36A6"/>
    <w:rsid w:val="00DD0121"/>
    <w:rsid w:val="00DE5DAB"/>
    <w:rsid w:val="00DF38A7"/>
    <w:rsid w:val="00E00B38"/>
    <w:rsid w:val="00E15851"/>
    <w:rsid w:val="00E17DB8"/>
    <w:rsid w:val="00E17E53"/>
    <w:rsid w:val="00E40E5E"/>
    <w:rsid w:val="00E474D7"/>
    <w:rsid w:val="00E74A0A"/>
    <w:rsid w:val="00E9368F"/>
    <w:rsid w:val="00EA5F5E"/>
    <w:rsid w:val="00EE6292"/>
    <w:rsid w:val="00F00C14"/>
    <w:rsid w:val="00F22E9D"/>
    <w:rsid w:val="00F24E19"/>
    <w:rsid w:val="00F24EFC"/>
    <w:rsid w:val="00F257D8"/>
    <w:rsid w:val="00F32344"/>
    <w:rsid w:val="00F326A5"/>
    <w:rsid w:val="00F33790"/>
    <w:rsid w:val="00F4408B"/>
    <w:rsid w:val="00F62178"/>
    <w:rsid w:val="00F64083"/>
    <w:rsid w:val="00F73AC7"/>
    <w:rsid w:val="00F75D96"/>
    <w:rsid w:val="00F75F5A"/>
    <w:rsid w:val="00F854E2"/>
    <w:rsid w:val="00F9648E"/>
    <w:rsid w:val="00FA1537"/>
    <w:rsid w:val="00FA3325"/>
    <w:rsid w:val="00FC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9CA66"/>
  <w15:docId w15:val="{0D95E5C6-AFEE-44E3-8DE9-21DD3F6E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8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paragraph" w:styleId="Tekstpodstawowy">
    <w:name w:val="Body Text"/>
    <w:basedOn w:val="Normalny"/>
    <w:link w:val="TekstpodstawowyZnak"/>
    <w:unhideWhenUsed/>
    <w:rsid w:val="00DB789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7895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B7895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1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3F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F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F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E93A-6066-400A-AD76-0EFE1856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Kielak</cp:lastModifiedBy>
  <cp:revision>19</cp:revision>
  <cp:lastPrinted>2018-03-19T10:16:00Z</cp:lastPrinted>
  <dcterms:created xsi:type="dcterms:W3CDTF">2024-04-03T14:55:00Z</dcterms:created>
  <dcterms:modified xsi:type="dcterms:W3CDTF">2024-09-05T15:00:00Z</dcterms:modified>
</cp:coreProperties>
</file>