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ACCA" w14:textId="01DDBF11" w:rsidR="00FF7748" w:rsidRPr="00FF7748" w:rsidRDefault="00FF7748" w:rsidP="00FF7748">
      <w:pPr>
        <w:spacing w:before="120" w:after="120"/>
        <w:rPr>
          <w:rFonts w:ascii="Bahnschrift" w:hAnsi="Bahnschrift" w:cs="Arial,Bold"/>
          <w:sz w:val="28"/>
          <w:szCs w:val="26"/>
          <w:lang w:eastAsia="pl-PL"/>
        </w:rPr>
      </w:pPr>
      <w:r w:rsidRPr="00FF7748">
        <w:rPr>
          <w:rFonts w:ascii="Bahnschrift" w:hAnsi="Bahnschrift" w:cs="Arial,Bold"/>
          <w:b/>
          <w:bCs/>
          <w:sz w:val="28"/>
          <w:szCs w:val="26"/>
          <w:lang w:eastAsia="pl-PL"/>
        </w:rPr>
        <w:t xml:space="preserve">Zakres danych osobowych </w:t>
      </w:r>
      <w:r w:rsidRPr="001F56B6">
        <w:rPr>
          <w:rFonts w:ascii="Bahnschrift" w:hAnsi="Bahnschrift" w:cs="Arial,Bold"/>
          <w:b/>
          <w:bCs/>
          <w:sz w:val="28"/>
          <w:szCs w:val="26"/>
          <w:lang w:eastAsia="pl-PL"/>
        </w:rPr>
        <w:t>Osoby uczestniczącej w projekcie</w:t>
      </w:r>
      <w:r w:rsidRPr="00FF7748">
        <w:rPr>
          <w:rFonts w:ascii="Bahnschrift" w:hAnsi="Bahnschrift" w:cs="Arial,Bold"/>
          <w:b/>
          <w:bCs/>
          <w:sz w:val="28"/>
          <w:szCs w:val="26"/>
          <w:lang w:eastAsia="pl-PL"/>
        </w:rPr>
        <w:t xml:space="preserve"> powierzonych do przetwarzania</w:t>
      </w:r>
      <w:r w:rsidR="001F56B6" w:rsidRPr="001F56B6">
        <w:rPr>
          <w:rStyle w:val="Odwoanieprzypisudolnego"/>
          <w:rFonts w:ascii="Bahnschrift" w:hAnsi="Bahnschrift" w:cs="Arial,Bold"/>
          <w:b/>
          <w:bCs/>
          <w:sz w:val="28"/>
          <w:szCs w:val="26"/>
          <w:lang w:eastAsia="pl-PL"/>
        </w:rPr>
        <w:footnoteReference w:id="1"/>
      </w:r>
    </w:p>
    <w:p w14:paraId="51855345" w14:textId="77777777" w:rsidR="001F56B6" w:rsidRPr="001F56B6" w:rsidRDefault="001F56B6" w:rsidP="001F56B6">
      <w:pPr>
        <w:pStyle w:val="Akapitzlist"/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</w:p>
    <w:p w14:paraId="7105D6A9" w14:textId="042D1B84" w:rsidR="00FF7748" w:rsidRPr="00FF7748" w:rsidRDefault="00FF7748" w:rsidP="00FF7748">
      <w:pPr>
        <w:pStyle w:val="Akapitzlist"/>
        <w:numPr>
          <w:ilvl w:val="0"/>
          <w:numId w:val="53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b/>
          <w:bCs/>
          <w:sz w:val="24"/>
          <w:szCs w:val="24"/>
          <w:lang w:eastAsia="pl-PL"/>
        </w:rPr>
        <w:t xml:space="preserve">Dane uczestnika projektów FE SL 2021-2027 </w:t>
      </w:r>
    </w:p>
    <w:p w14:paraId="0808F354" w14:textId="77777777" w:rsidR="00FF7748" w:rsidRPr="00FF7748" w:rsidRDefault="00FF7748" w:rsidP="00FF7748">
      <w:pPr>
        <w:spacing w:before="120" w:after="120"/>
        <w:ind w:left="709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Kategorie przetwarzanych danych osobowych: </w:t>
      </w:r>
    </w:p>
    <w:p w14:paraId="5A6BA093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nazwiska i imiona </w:t>
      </w:r>
    </w:p>
    <w:p w14:paraId="6DFC170B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adres zamieszkania lub pobytu </w:t>
      </w:r>
    </w:p>
    <w:p w14:paraId="7B0CF38F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PESEL </w:t>
      </w:r>
    </w:p>
    <w:p w14:paraId="3AE8AAD0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miejsce pracy </w:t>
      </w:r>
    </w:p>
    <w:p w14:paraId="0AEDBCC4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zawód </w:t>
      </w:r>
    </w:p>
    <w:p w14:paraId="5D6F5E74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wykształcenie </w:t>
      </w:r>
    </w:p>
    <w:p w14:paraId="14876B46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numer telefonu </w:t>
      </w:r>
    </w:p>
    <w:p w14:paraId="2A2B1BD2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wiek </w:t>
      </w:r>
    </w:p>
    <w:p w14:paraId="52D71464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adres email </w:t>
      </w:r>
    </w:p>
    <w:p w14:paraId="203616A6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informacja o bezdomności </w:t>
      </w:r>
    </w:p>
    <w:p w14:paraId="560F9B5F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sytuacja społeczna i rodzinna </w:t>
      </w:r>
    </w:p>
    <w:p w14:paraId="2FC866C7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migrant </w:t>
      </w:r>
    </w:p>
    <w:p w14:paraId="361B9CE9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pochodzenie etniczne </w:t>
      </w:r>
    </w:p>
    <w:p w14:paraId="5C5F6E76" w14:textId="77777777" w:rsidR="00FF7748" w:rsidRPr="00FF7748" w:rsidRDefault="00FF7748" w:rsidP="00FF7748">
      <w:pPr>
        <w:numPr>
          <w:ilvl w:val="0"/>
          <w:numId w:val="54"/>
        </w:numPr>
        <w:spacing w:before="120" w:after="120"/>
        <w:ind w:left="851" w:firstLine="142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 xml:space="preserve">stan zdrowia </w:t>
      </w:r>
    </w:p>
    <w:p w14:paraId="541D7A36" w14:textId="53AE92D0" w:rsidR="00FF7748" w:rsidRDefault="00FF7748" w:rsidP="00FF7748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FF7748">
        <w:rPr>
          <w:rFonts w:ascii="Bahnschrift" w:hAnsi="Bahnschrift" w:cs="Arial,Bold"/>
          <w:sz w:val="24"/>
          <w:szCs w:val="24"/>
          <w:lang w:eastAsia="pl-PL"/>
        </w:rPr>
        <w:t>zakres zgodnie z załącznikiem nr I do Rozporządzenia Parlamentu Europejskiego i Rady (UE) nr 2021/1057 z dnia 24 czerwca 2021 r. ustanawiające Europejski Fundusz Społeczny Plus oraz uchylające rozporządzenie (UE) nr 1296/2013</w:t>
      </w:r>
    </w:p>
    <w:p w14:paraId="0864ADFE" w14:textId="77777777" w:rsidR="00FF7748" w:rsidRDefault="00FF7748" w:rsidP="00FF7748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</w:p>
    <w:tbl>
      <w:tblPr>
        <w:tblStyle w:val="Tabela-Siatka"/>
        <w:tblW w:w="9166" w:type="dxa"/>
        <w:tblLook w:val="04A0" w:firstRow="1" w:lastRow="0" w:firstColumn="1" w:lastColumn="0" w:noHBand="0" w:noVBand="1"/>
      </w:tblPr>
      <w:tblGrid>
        <w:gridCol w:w="1806"/>
        <w:gridCol w:w="485"/>
        <w:gridCol w:w="6875"/>
      </w:tblGrid>
      <w:tr w:rsidR="00FF7748" w:rsidRPr="00C31934" w14:paraId="3073A439" w14:textId="77777777" w:rsidTr="00C31934">
        <w:tc>
          <w:tcPr>
            <w:tcW w:w="1808" w:type="dxa"/>
            <w:vMerge w:val="restart"/>
            <w:vAlign w:val="center"/>
          </w:tcPr>
          <w:p w14:paraId="103648CB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  <w:p w14:paraId="67427A51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  <w:p w14:paraId="56C8CC31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  <w:p w14:paraId="091C0633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  <w:p w14:paraId="47FB2585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  <w:p w14:paraId="5AA2E26E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  <w:p w14:paraId="59B5CB8E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  <w:p w14:paraId="5CD530EA" w14:textId="281EE916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Dane uczestnika</w:t>
            </w:r>
          </w:p>
        </w:tc>
        <w:tc>
          <w:tcPr>
            <w:tcW w:w="440" w:type="dxa"/>
          </w:tcPr>
          <w:p w14:paraId="79C2597F" w14:textId="44E0C630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6918" w:type="dxa"/>
          </w:tcPr>
          <w:p w14:paraId="2FF04AD5" w14:textId="461A3EFC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FF7748">
              <w:rPr>
                <w:rFonts w:ascii="Bahnschrift" w:hAnsi="Bahnschrift" w:cs="Arial,Bold"/>
                <w:sz w:val="24"/>
                <w:szCs w:val="24"/>
                <w:lang w:eastAsia="pl-PL"/>
              </w:rPr>
              <w:t xml:space="preserve">Imię </w:t>
            </w:r>
          </w:p>
        </w:tc>
      </w:tr>
      <w:tr w:rsidR="00FF7748" w:rsidRPr="00C31934" w14:paraId="41797B14" w14:textId="77777777" w:rsidTr="00C31934">
        <w:tc>
          <w:tcPr>
            <w:tcW w:w="1808" w:type="dxa"/>
            <w:vMerge/>
            <w:vAlign w:val="center"/>
          </w:tcPr>
          <w:p w14:paraId="343ECAFD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67FE2AEB" w14:textId="7E1FE711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918" w:type="dxa"/>
          </w:tcPr>
          <w:p w14:paraId="1CC15F80" w14:textId="77EF2435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FF7748">
              <w:rPr>
                <w:rFonts w:ascii="Bahnschrift" w:hAnsi="Bahnschrift" w:cs="Arial,Bold"/>
                <w:sz w:val="24"/>
                <w:szCs w:val="24"/>
                <w:lang w:eastAsia="pl-PL"/>
              </w:rPr>
              <w:t xml:space="preserve">Nazwisko </w:t>
            </w:r>
          </w:p>
        </w:tc>
      </w:tr>
      <w:tr w:rsidR="00FF7748" w:rsidRPr="00C31934" w14:paraId="1BA882A8" w14:textId="77777777" w:rsidTr="00C31934">
        <w:tc>
          <w:tcPr>
            <w:tcW w:w="1808" w:type="dxa"/>
            <w:vMerge/>
            <w:vAlign w:val="center"/>
          </w:tcPr>
          <w:p w14:paraId="6C739657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295B6CE9" w14:textId="28F069E5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918" w:type="dxa"/>
          </w:tcPr>
          <w:p w14:paraId="336DF04D" w14:textId="2C4CFD37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FF7748">
              <w:rPr>
                <w:rFonts w:ascii="Bahnschrift" w:hAnsi="Bahnschrift" w:cs="Arial,Bold"/>
                <w:sz w:val="24"/>
                <w:szCs w:val="24"/>
                <w:lang w:eastAsia="pl-PL"/>
              </w:rPr>
              <w:t xml:space="preserve">PESEL </w:t>
            </w:r>
          </w:p>
        </w:tc>
      </w:tr>
      <w:tr w:rsidR="00FF7748" w:rsidRPr="00C31934" w14:paraId="7C8D0402" w14:textId="77777777" w:rsidTr="00C31934">
        <w:tc>
          <w:tcPr>
            <w:tcW w:w="1808" w:type="dxa"/>
            <w:vMerge/>
            <w:vAlign w:val="center"/>
          </w:tcPr>
          <w:p w14:paraId="2AA921DA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3584723A" w14:textId="2A1B2D44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918" w:type="dxa"/>
          </w:tcPr>
          <w:p w14:paraId="351EE03B" w14:textId="209AF97B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FF7748">
              <w:rPr>
                <w:rFonts w:ascii="Bahnschrift" w:hAnsi="Bahnschrift" w:cs="Arial,Bold"/>
                <w:sz w:val="24"/>
                <w:szCs w:val="24"/>
                <w:lang w:eastAsia="pl-PL"/>
              </w:rPr>
              <w:t xml:space="preserve">Kraj </w:t>
            </w:r>
          </w:p>
        </w:tc>
      </w:tr>
      <w:tr w:rsidR="00FF7748" w:rsidRPr="00C31934" w14:paraId="4644146D" w14:textId="77777777" w:rsidTr="00C31934">
        <w:tc>
          <w:tcPr>
            <w:tcW w:w="1808" w:type="dxa"/>
            <w:vMerge/>
            <w:vAlign w:val="center"/>
          </w:tcPr>
          <w:p w14:paraId="48DFB2FE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48E29443" w14:textId="6FA45095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918" w:type="dxa"/>
          </w:tcPr>
          <w:p w14:paraId="375EADF3" w14:textId="746196A2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FF7748">
              <w:rPr>
                <w:rFonts w:ascii="Bahnschrift" w:hAnsi="Bahnschrift" w:cs="Arial,Bold"/>
                <w:sz w:val="24"/>
                <w:szCs w:val="24"/>
                <w:lang w:eastAsia="pl-PL"/>
              </w:rPr>
              <w:t xml:space="preserve">Rodzaj uczestnika (dana określa, czy uczestnik bierze udział w projekcie z własnej inicjatywy, czy został do projektu skierowany przez pracodawcę) </w:t>
            </w:r>
          </w:p>
        </w:tc>
      </w:tr>
      <w:tr w:rsidR="00FF7748" w:rsidRPr="00C31934" w14:paraId="67858F62" w14:textId="77777777" w:rsidTr="00C31934">
        <w:tc>
          <w:tcPr>
            <w:tcW w:w="1808" w:type="dxa"/>
            <w:vMerge/>
            <w:vAlign w:val="center"/>
          </w:tcPr>
          <w:p w14:paraId="3CD06893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2248941D" w14:textId="0DB45DE4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918" w:type="dxa"/>
          </w:tcPr>
          <w:p w14:paraId="5566E5AA" w14:textId="5EDCB278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FF7748">
              <w:rPr>
                <w:rFonts w:ascii="Bahnschrift" w:hAnsi="Bahnschrift" w:cs="Arial,Bold"/>
                <w:sz w:val="24"/>
                <w:szCs w:val="24"/>
                <w:lang w:eastAsia="pl-PL"/>
              </w:rPr>
              <w:t xml:space="preserve">Nazwa Instytucji </w:t>
            </w:r>
          </w:p>
        </w:tc>
      </w:tr>
      <w:tr w:rsidR="00FF7748" w:rsidRPr="00C31934" w14:paraId="4EC843BE" w14:textId="77777777" w:rsidTr="00C31934">
        <w:tc>
          <w:tcPr>
            <w:tcW w:w="1808" w:type="dxa"/>
            <w:vMerge/>
            <w:vAlign w:val="center"/>
          </w:tcPr>
          <w:p w14:paraId="09DAA0A2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23512E43" w14:textId="5B82ADBF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918" w:type="dxa"/>
          </w:tcPr>
          <w:p w14:paraId="7C6877C9" w14:textId="53B79BE8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FF7748">
              <w:rPr>
                <w:rFonts w:ascii="Bahnschrift" w:hAnsi="Bahnschrift" w:cs="Arial,Bold"/>
                <w:sz w:val="24"/>
                <w:szCs w:val="24"/>
                <w:lang w:eastAsia="pl-PL"/>
              </w:rPr>
              <w:t xml:space="preserve">Płeć </w:t>
            </w:r>
          </w:p>
        </w:tc>
      </w:tr>
      <w:tr w:rsidR="00FF7748" w:rsidRPr="00C31934" w14:paraId="0C4D6823" w14:textId="77777777" w:rsidTr="00C31934">
        <w:tc>
          <w:tcPr>
            <w:tcW w:w="1808" w:type="dxa"/>
            <w:vMerge/>
            <w:vAlign w:val="center"/>
          </w:tcPr>
          <w:p w14:paraId="4C014B25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68AC98D0" w14:textId="3F5061E3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918" w:type="dxa"/>
          </w:tcPr>
          <w:p w14:paraId="406F639E" w14:textId="170FB3B9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FF7748">
              <w:rPr>
                <w:rFonts w:ascii="Bahnschrift" w:hAnsi="Bahnschrift" w:cs="Arial,Bold"/>
                <w:sz w:val="24"/>
                <w:szCs w:val="24"/>
                <w:lang w:eastAsia="pl-PL"/>
              </w:rPr>
              <w:t xml:space="preserve">Data urodzenia </w:t>
            </w:r>
          </w:p>
        </w:tc>
      </w:tr>
      <w:tr w:rsidR="00FF7748" w:rsidRPr="00C31934" w14:paraId="542ABBA5" w14:textId="77777777" w:rsidTr="00C31934">
        <w:tc>
          <w:tcPr>
            <w:tcW w:w="1808" w:type="dxa"/>
            <w:vMerge/>
            <w:vAlign w:val="center"/>
          </w:tcPr>
          <w:p w14:paraId="10A0C1FD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023EAE07" w14:textId="09C811B7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918" w:type="dxa"/>
          </w:tcPr>
          <w:p w14:paraId="39A6EEFA" w14:textId="3B4B0ADC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Wiek w chwili przystąpienia do projektu</w:t>
            </w:r>
          </w:p>
        </w:tc>
      </w:tr>
      <w:tr w:rsidR="00FF7748" w:rsidRPr="00C31934" w14:paraId="34F700AE" w14:textId="77777777" w:rsidTr="00C31934">
        <w:tc>
          <w:tcPr>
            <w:tcW w:w="1808" w:type="dxa"/>
            <w:vMerge/>
            <w:vAlign w:val="center"/>
          </w:tcPr>
          <w:p w14:paraId="066D9D16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362FF6F0" w14:textId="0217A11E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918" w:type="dxa"/>
          </w:tcPr>
          <w:p w14:paraId="69211387" w14:textId="15A48867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 w:cs="Arial,Bold"/>
                <w:sz w:val="24"/>
                <w:szCs w:val="24"/>
                <w:lang w:eastAsia="pl-PL"/>
              </w:rPr>
              <w:t>Wykształcenie</w:t>
            </w:r>
          </w:p>
        </w:tc>
      </w:tr>
      <w:tr w:rsidR="00FF7748" w:rsidRPr="00C31934" w14:paraId="02C5CED4" w14:textId="77777777" w:rsidTr="00C31934">
        <w:tc>
          <w:tcPr>
            <w:tcW w:w="1808" w:type="dxa"/>
            <w:vMerge w:val="restart"/>
            <w:vAlign w:val="center"/>
          </w:tcPr>
          <w:p w14:paraId="02E1D680" w14:textId="33ECB265" w:rsidR="00FF7748" w:rsidRPr="00C31934" w:rsidRDefault="00FF7748" w:rsidP="00C31934">
            <w:pPr>
              <w:pStyle w:val="Default"/>
              <w:spacing w:before="60" w:after="60"/>
              <w:jc w:val="center"/>
              <w:rPr>
                <w:rFonts w:ascii="Bahnschrift" w:hAnsi="Bahnschrift"/>
              </w:rPr>
            </w:pPr>
            <w:r w:rsidRPr="00C31934">
              <w:rPr>
                <w:rFonts w:ascii="Bahnschrift" w:hAnsi="Bahnschrift"/>
              </w:rPr>
              <w:t>Dane kontaktowe uczestnika</w:t>
            </w:r>
          </w:p>
        </w:tc>
        <w:tc>
          <w:tcPr>
            <w:tcW w:w="440" w:type="dxa"/>
          </w:tcPr>
          <w:p w14:paraId="2CEEA453" w14:textId="1120A1FA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11 </w:t>
            </w:r>
          </w:p>
        </w:tc>
        <w:tc>
          <w:tcPr>
            <w:tcW w:w="6918" w:type="dxa"/>
          </w:tcPr>
          <w:p w14:paraId="5A22C3FE" w14:textId="2BF2BD8D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Kraj </w:t>
            </w:r>
          </w:p>
        </w:tc>
      </w:tr>
      <w:tr w:rsidR="00FF7748" w:rsidRPr="00C31934" w14:paraId="1F08EF25" w14:textId="77777777" w:rsidTr="00C31934">
        <w:tc>
          <w:tcPr>
            <w:tcW w:w="1808" w:type="dxa"/>
            <w:vMerge/>
            <w:vAlign w:val="center"/>
          </w:tcPr>
          <w:p w14:paraId="799C4F8A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7CA447A2" w14:textId="1A5E99E0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12 </w:t>
            </w:r>
          </w:p>
        </w:tc>
        <w:tc>
          <w:tcPr>
            <w:tcW w:w="6918" w:type="dxa"/>
          </w:tcPr>
          <w:p w14:paraId="455D155A" w14:textId="3A41DD13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Województwo </w:t>
            </w:r>
          </w:p>
        </w:tc>
      </w:tr>
      <w:tr w:rsidR="00FF7748" w:rsidRPr="00C31934" w14:paraId="39804B38" w14:textId="77777777" w:rsidTr="00C31934">
        <w:tc>
          <w:tcPr>
            <w:tcW w:w="1808" w:type="dxa"/>
            <w:vMerge/>
            <w:vAlign w:val="center"/>
          </w:tcPr>
          <w:p w14:paraId="34CB22ED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7007B8AF" w14:textId="0BCAEC4F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13 </w:t>
            </w:r>
          </w:p>
        </w:tc>
        <w:tc>
          <w:tcPr>
            <w:tcW w:w="6918" w:type="dxa"/>
          </w:tcPr>
          <w:p w14:paraId="73450290" w14:textId="02D85457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Powiat </w:t>
            </w:r>
          </w:p>
        </w:tc>
      </w:tr>
      <w:tr w:rsidR="00FF7748" w:rsidRPr="00C31934" w14:paraId="3B75E342" w14:textId="77777777" w:rsidTr="00C31934">
        <w:tc>
          <w:tcPr>
            <w:tcW w:w="1808" w:type="dxa"/>
            <w:vMerge/>
            <w:vAlign w:val="center"/>
          </w:tcPr>
          <w:p w14:paraId="53364C0D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65107AD8" w14:textId="40284594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14 </w:t>
            </w:r>
          </w:p>
        </w:tc>
        <w:tc>
          <w:tcPr>
            <w:tcW w:w="6918" w:type="dxa"/>
          </w:tcPr>
          <w:p w14:paraId="44458E6E" w14:textId="64020C8B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Gmina </w:t>
            </w:r>
          </w:p>
        </w:tc>
      </w:tr>
      <w:tr w:rsidR="00FF7748" w:rsidRPr="00C31934" w14:paraId="41F963FF" w14:textId="77777777" w:rsidTr="00C31934">
        <w:tc>
          <w:tcPr>
            <w:tcW w:w="1808" w:type="dxa"/>
            <w:vMerge/>
            <w:vAlign w:val="center"/>
          </w:tcPr>
          <w:p w14:paraId="349C37E3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6818E24B" w14:textId="3DA80FCE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15 </w:t>
            </w:r>
          </w:p>
        </w:tc>
        <w:tc>
          <w:tcPr>
            <w:tcW w:w="6918" w:type="dxa"/>
          </w:tcPr>
          <w:p w14:paraId="1DAE477E" w14:textId="73732D78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Miejscowość </w:t>
            </w:r>
          </w:p>
        </w:tc>
      </w:tr>
      <w:tr w:rsidR="00FF7748" w:rsidRPr="00C31934" w14:paraId="460FB366" w14:textId="77777777" w:rsidTr="00C31934">
        <w:tc>
          <w:tcPr>
            <w:tcW w:w="1808" w:type="dxa"/>
            <w:vMerge/>
            <w:vAlign w:val="center"/>
          </w:tcPr>
          <w:p w14:paraId="177E0275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58310DA8" w14:textId="24A45A6B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16 </w:t>
            </w:r>
          </w:p>
        </w:tc>
        <w:tc>
          <w:tcPr>
            <w:tcW w:w="6918" w:type="dxa"/>
          </w:tcPr>
          <w:p w14:paraId="6CE5C6FC" w14:textId="502D7E3B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Ulica </w:t>
            </w:r>
          </w:p>
        </w:tc>
      </w:tr>
      <w:tr w:rsidR="00FF7748" w:rsidRPr="00C31934" w14:paraId="50C77EC5" w14:textId="77777777" w:rsidTr="00C31934">
        <w:tc>
          <w:tcPr>
            <w:tcW w:w="1808" w:type="dxa"/>
            <w:vMerge/>
            <w:vAlign w:val="center"/>
          </w:tcPr>
          <w:p w14:paraId="636221A6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46B1D617" w14:textId="7C508295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17 </w:t>
            </w:r>
          </w:p>
        </w:tc>
        <w:tc>
          <w:tcPr>
            <w:tcW w:w="6918" w:type="dxa"/>
          </w:tcPr>
          <w:p w14:paraId="2F6F02B4" w14:textId="37AE9693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Nr budynku </w:t>
            </w:r>
          </w:p>
        </w:tc>
      </w:tr>
      <w:tr w:rsidR="00FF7748" w:rsidRPr="00C31934" w14:paraId="2AAEFABA" w14:textId="77777777" w:rsidTr="00C31934">
        <w:tc>
          <w:tcPr>
            <w:tcW w:w="1808" w:type="dxa"/>
            <w:vMerge/>
            <w:vAlign w:val="center"/>
          </w:tcPr>
          <w:p w14:paraId="10571B12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78B62A4C" w14:textId="3FD35666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18 </w:t>
            </w:r>
          </w:p>
        </w:tc>
        <w:tc>
          <w:tcPr>
            <w:tcW w:w="6918" w:type="dxa"/>
          </w:tcPr>
          <w:p w14:paraId="7F819E9D" w14:textId="29A66E75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Nr lokalu </w:t>
            </w:r>
          </w:p>
        </w:tc>
      </w:tr>
      <w:tr w:rsidR="00FF7748" w:rsidRPr="00C31934" w14:paraId="051B4720" w14:textId="77777777" w:rsidTr="00C31934">
        <w:tc>
          <w:tcPr>
            <w:tcW w:w="1808" w:type="dxa"/>
            <w:vMerge/>
            <w:vAlign w:val="center"/>
          </w:tcPr>
          <w:p w14:paraId="15D577A2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395B2EF6" w14:textId="70E84B74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19 </w:t>
            </w:r>
          </w:p>
        </w:tc>
        <w:tc>
          <w:tcPr>
            <w:tcW w:w="6918" w:type="dxa"/>
          </w:tcPr>
          <w:p w14:paraId="7A25542D" w14:textId="1AA38FE3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Kod pocztowy </w:t>
            </w:r>
          </w:p>
        </w:tc>
      </w:tr>
      <w:tr w:rsidR="00FF7748" w:rsidRPr="00C31934" w14:paraId="7F164B3C" w14:textId="77777777" w:rsidTr="00C31934">
        <w:tc>
          <w:tcPr>
            <w:tcW w:w="1808" w:type="dxa"/>
            <w:vMerge/>
            <w:vAlign w:val="center"/>
          </w:tcPr>
          <w:p w14:paraId="5F1F27DE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49496A3B" w14:textId="0FD3BCED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20 </w:t>
            </w:r>
          </w:p>
        </w:tc>
        <w:tc>
          <w:tcPr>
            <w:tcW w:w="6918" w:type="dxa"/>
          </w:tcPr>
          <w:p w14:paraId="207D3992" w14:textId="4903922F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Obszar wg stopnia urbanizacji (DEGURBA) </w:t>
            </w:r>
          </w:p>
        </w:tc>
      </w:tr>
      <w:tr w:rsidR="00FF7748" w:rsidRPr="00C31934" w14:paraId="325432D8" w14:textId="77777777" w:rsidTr="00C31934">
        <w:tc>
          <w:tcPr>
            <w:tcW w:w="1808" w:type="dxa"/>
            <w:vMerge/>
            <w:vAlign w:val="center"/>
          </w:tcPr>
          <w:p w14:paraId="15513BA7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686A3D13" w14:textId="290BF6DB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21 </w:t>
            </w:r>
          </w:p>
        </w:tc>
        <w:tc>
          <w:tcPr>
            <w:tcW w:w="6918" w:type="dxa"/>
          </w:tcPr>
          <w:p w14:paraId="4EB5DFB6" w14:textId="4B0A0AF9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Telefon kontaktowy </w:t>
            </w:r>
          </w:p>
        </w:tc>
      </w:tr>
      <w:tr w:rsidR="00FF7748" w:rsidRPr="00C31934" w14:paraId="5F67C5F1" w14:textId="77777777" w:rsidTr="00C31934">
        <w:tc>
          <w:tcPr>
            <w:tcW w:w="1808" w:type="dxa"/>
            <w:vMerge/>
            <w:vAlign w:val="center"/>
          </w:tcPr>
          <w:p w14:paraId="632F4742" w14:textId="77777777" w:rsidR="00FF7748" w:rsidRPr="00C31934" w:rsidRDefault="00FF7748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27CD910F" w14:textId="5B53BD02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22 </w:t>
            </w:r>
          </w:p>
        </w:tc>
        <w:tc>
          <w:tcPr>
            <w:tcW w:w="6918" w:type="dxa"/>
          </w:tcPr>
          <w:p w14:paraId="1442BD60" w14:textId="3686EBAA" w:rsidR="00FF7748" w:rsidRPr="00C31934" w:rsidRDefault="00FF7748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Adres e-mail </w:t>
            </w:r>
          </w:p>
        </w:tc>
      </w:tr>
      <w:tr w:rsidR="00C31934" w:rsidRPr="00C31934" w14:paraId="118EC5A6" w14:textId="77777777" w:rsidTr="00C31934">
        <w:tc>
          <w:tcPr>
            <w:tcW w:w="1808" w:type="dxa"/>
            <w:vMerge w:val="restart"/>
            <w:vAlign w:val="center"/>
          </w:tcPr>
          <w:p w14:paraId="15FEA6F1" w14:textId="1A8489FC" w:rsidR="00C31934" w:rsidRPr="00C31934" w:rsidRDefault="00C31934" w:rsidP="00C31934">
            <w:pPr>
              <w:pStyle w:val="Default"/>
              <w:spacing w:before="60" w:after="60"/>
              <w:jc w:val="center"/>
              <w:rPr>
                <w:rFonts w:ascii="Bahnschrift" w:hAnsi="Bahnschrift"/>
              </w:rPr>
            </w:pPr>
            <w:r w:rsidRPr="00C31934">
              <w:rPr>
                <w:rFonts w:ascii="Bahnschrift" w:hAnsi="Bahnschrift"/>
              </w:rPr>
              <w:t>Szczegóły i rodzaj wsparcia</w:t>
            </w:r>
          </w:p>
          <w:p w14:paraId="2B21A5FD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44E9A2EB" w14:textId="2C68F5C4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23 </w:t>
            </w:r>
          </w:p>
        </w:tc>
        <w:tc>
          <w:tcPr>
            <w:tcW w:w="6918" w:type="dxa"/>
          </w:tcPr>
          <w:p w14:paraId="521BDA33" w14:textId="51A93D1D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Data rozpoczęcia udziału w projekcie </w:t>
            </w:r>
          </w:p>
        </w:tc>
      </w:tr>
      <w:tr w:rsidR="00C31934" w:rsidRPr="00C31934" w14:paraId="43F70A3C" w14:textId="77777777" w:rsidTr="00C31934">
        <w:tc>
          <w:tcPr>
            <w:tcW w:w="1808" w:type="dxa"/>
            <w:vMerge/>
            <w:vAlign w:val="center"/>
          </w:tcPr>
          <w:p w14:paraId="2D413318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3951E5A1" w14:textId="649A645D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24 </w:t>
            </w:r>
          </w:p>
        </w:tc>
        <w:tc>
          <w:tcPr>
            <w:tcW w:w="6918" w:type="dxa"/>
          </w:tcPr>
          <w:p w14:paraId="15E31706" w14:textId="12093408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Data zakończenia udziału w projekcie </w:t>
            </w:r>
          </w:p>
        </w:tc>
      </w:tr>
      <w:tr w:rsidR="00C31934" w:rsidRPr="00C31934" w14:paraId="643D90C5" w14:textId="77777777" w:rsidTr="00C31934">
        <w:tc>
          <w:tcPr>
            <w:tcW w:w="1808" w:type="dxa"/>
            <w:vMerge/>
            <w:vAlign w:val="center"/>
          </w:tcPr>
          <w:p w14:paraId="3ECF3FD0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2FCFE029" w14:textId="061DCE22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25 </w:t>
            </w:r>
          </w:p>
        </w:tc>
        <w:tc>
          <w:tcPr>
            <w:tcW w:w="6918" w:type="dxa"/>
          </w:tcPr>
          <w:p w14:paraId="54D75751" w14:textId="40799CCF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Status osoby na rynku pracy w chwili przystąpienia do projektu </w:t>
            </w:r>
          </w:p>
        </w:tc>
      </w:tr>
      <w:tr w:rsidR="00C31934" w:rsidRPr="00C31934" w14:paraId="328CD951" w14:textId="77777777" w:rsidTr="00C31934">
        <w:tc>
          <w:tcPr>
            <w:tcW w:w="1808" w:type="dxa"/>
            <w:vMerge/>
            <w:vAlign w:val="center"/>
          </w:tcPr>
          <w:p w14:paraId="28E7C74F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5ED5F132" w14:textId="14817C5B" w:rsidR="00C31934" w:rsidRPr="00805FCB" w:rsidRDefault="00C31934" w:rsidP="00C31934">
            <w:pPr>
              <w:spacing w:before="60" w:after="60"/>
              <w:rPr>
                <w:rFonts w:ascii="Bahnschrift" w:hAnsi="Bahnschrift" w:cs="Arial,Bold"/>
                <w:strike/>
                <w:sz w:val="24"/>
                <w:szCs w:val="24"/>
                <w:lang w:eastAsia="pl-PL"/>
              </w:rPr>
            </w:pPr>
            <w:r w:rsidRPr="00805FCB">
              <w:rPr>
                <w:rFonts w:ascii="Bahnschrift" w:hAnsi="Bahnschrift"/>
                <w:strike/>
                <w:sz w:val="24"/>
                <w:szCs w:val="24"/>
              </w:rPr>
              <w:t xml:space="preserve">26 </w:t>
            </w:r>
          </w:p>
        </w:tc>
        <w:tc>
          <w:tcPr>
            <w:tcW w:w="6918" w:type="dxa"/>
          </w:tcPr>
          <w:p w14:paraId="509300A7" w14:textId="468C69A7" w:rsidR="00C31934" w:rsidRPr="00805FCB" w:rsidRDefault="00C31934" w:rsidP="00C31934">
            <w:pPr>
              <w:spacing w:before="60" w:after="60"/>
              <w:rPr>
                <w:rFonts w:ascii="Bahnschrift" w:hAnsi="Bahnschrift" w:cs="Arial,Bold"/>
                <w:strike/>
                <w:sz w:val="24"/>
                <w:szCs w:val="24"/>
                <w:lang w:eastAsia="pl-PL"/>
              </w:rPr>
            </w:pPr>
            <w:r w:rsidRPr="00805FCB">
              <w:rPr>
                <w:rFonts w:ascii="Bahnschrift" w:hAnsi="Bahnschrift"/>
                <w:strike/>
                <w:sz w:val="24"/>
                <w:szCs w:val="24"/>
              </w:rPr>
              <w:t xml:space="preserve">Planowana data zakończenia edukacji w placówce edukacyjnej, w której skorzystano ze wsparcia </w:t>
            </w:r>
          </w:p>
        </w:tc>
      </w:tr>
      <w:tr w:rsidR="00C31934" w:rsidRPr="00C31934" w14:paraId="189B2369" w14:textId="77777777" w:rsidTr="00C31934">
        <w:tc>
          <w:tcPr>
            <w:tcW w:w="1808" w:type="dxa"/>
            <w:vMerge/>
            <w:vAlign w:val="center"/>
          </w:tcPr>
          <w:p w14:paraId="6079B950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38C71771" w14:textId="13BE0729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27 </w:t>
            </w:r>
          </w:p>
        </w:tc>
        <w:tc>
          <w:tcPr>
            <w:tcW w:w="6918" w:type="dxa"/>
          </w:tcPr>
          <w:p w14:paraId="48DB1AAC" w14:textId="7C255B0D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Wykonywany zawód </w:t>
            </w:r>
          </w:p>
        </w:tc>
      </w:tr>
      <w:tr w:rsidR="00C31934" w:rsidRPr="00C31934" w14:paraId="3E6D7997" w14:textId="77777777" w:rsidTr="00C31934">
        <w:tc>
          <w:tcPr>
            <w:tcW w:w="1808" w:type="dxa"/>
            <w:vMerge/>
            <w:vAlign w:val="center"/>
          </w:tcPr>
          <w:p w14:paraId="12AA2E57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25C0861D" w14:textId="4022F38A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28 </w:t>
            </w:r>
          </w:p>
        </w:tc>
        <w:tc>
          <w:tcPr>
            <w:tcW w:w="6918" w:type="dxa"/>
          </w:tcPr>
          <w:p w14:paraId="65E5DD73" w14:textId="17E5CBAE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Zatrudniony w </w:t>
            </w:r>
          </w:p>
        </w:tc>
      </w:tr>
      <w:tr w:rsidR="00C31934" w:rsidRPr="00C31934" w14:paraId="5D9EFC87" w14:textId="77777777" w:rsidTr="00C31934">
        <w:tc>
          <w:tcPr>
            <w:tcW w:w="1808" w:type="dxa"/>
            <w:vMerge/>
            <w:vAlign w:val="center"/>
          </w:tcPr>
          <w:p w14:paraId="08DE7684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59756591" w14:textId="65C37DD1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29 </w:t>
            </w:r>
          </w:p>
        </w:tc>
        <w:tc>
          <w:tcPr>
            <w:tcW w:w="6918" w:type="dxa"/>
          </w:tcPr>
          <w:p w14:paraId="07C64DB0" w14:textId="17BEB031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Sytuacja (1) osoby w momencie zakończenia udziału w projekcie </w:t>
            </w:r>
          </w:p>
        </w:tc>
      </w:tr>
      <w:tr w:rsidR="00C31934" w:rsidRPr="00C31934" w14:paraId="4239BD03" w14:textId="77777777" w:rsidTr="00C31934">
        <w:tc>
          <w:tcPr>
            <w:tcW w:w="1808" w:type="dxa"/>
            <w:vMerge/>
            <w:vAlign w:val="center"/>
          </w:tcPr>
          <w:p w14:paraId="374AAB99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46A5DD48" w14:textId="097A058C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30 </w:t>
            </w:r>
          </w:p>
        </w:tc>
        <w:tc>
          <w:tcPr>
            <w:tcW w:w="6918" w:type="dxa"/>
          </w:tcPr>
          <w:p w14:paraId="6426DEAF" w14:textId="293372C0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Sytuacja (2) osoby w momencie zakończenia udziału w projekcie </w:t>
            </w:r>
          </w:p>
        </w:tc>
      </w:tr>
      <w:tr w:rsidR="00C31934" w:rsidRPr="00C31934" w14:paraId="7B76B5F2" w14:textId="77777777" w:rsidTr="00C31934">
        <w:tc>
          <w:tcPr>
            <w:tcW w:w="1808" w:type="dxa"/>
            <w:vMerge/>
            <w:vAlign w:val="center"/>
          </w:tcPr>
          <w:p w14:paraId="3C14E2F9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08543DDB" w14:textId="35C5EDA4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31 </w:t>
            </w:r>
          </w:p>
        </w:tc>
        <w:tc>
          <w:tcPr>
            <w:tcW w:w="6918" w:type="dxa"/>
          </w:tcPr>
          <w:p w14:paraId="22D5B468" w14:textId="053A87C5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Inne rezultaty dotyczące osób młodych </w:t>
            </w:r>
          </w:p>
        </w:tc>
      </w:tr>
      <w:tr w:rsidR="00C31934" w:rsidRPr="00C31934" w14:paraId="029BBA2B" w14:textId="77777777" w:rsidTr="00C31934">
        <w:tc>
          <w:tcPr>
            <w:tcW w:w="1808" w:type="dxa"/>
            <w:vMerge/>
            <w:vAlign w:val="center"/>
          </w:tcPr>
          <w:p w14:paraId="142EFFA6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6A124B29" w14:textId="31774637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32 </w:t>
            </w:r>
          </w:p>
        </w:tc>
        <w:tc>
          <w:tcPr>
            <w:tcW w:w="6918" w:type="dxa"/>
          </w:tcPr>
          <w:p w14:paraId="5ADA4526" w14:textId="47CD87EB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Zakończenie udziału osoby w projekcie zgodnie z zaplanowaną dla niej ścieżką uczestnictwa </w:t>
            </w:r>
          </w:p>
        </w:tc>
      </w:tr>
      <w:tr w:rsidR="00C31934" w:rsidRPr="00C31934" w14:paraId="4342D803" w14:textId="77777777" w:rsidTr="00C31934">
        <w:tc>
          <w:tcPr>
            <w:tcW w:w="1808" w:type="dxa"/>
            <w:vMerge/>
            <w:vAlign w:val="center"/>
          </w:tcPr>
          <w:p w14:paraId="6C79FFCB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1F5702E3" w14:textId="32E41757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33 </w:t>
            </w:r>
          </w:p>
        </w:tc>
        <w:tc>
          <w:tcPr>
            <w:tcW w:w="6918" w:type="dxa"/>
          </w:tcPr>
          <w:p w14:paraId="681686EB" w14:textId="73603DB1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Rodzaj przyznanego wsparcia </w:t>
            </w:r>
          </w:p>
        </w:tc>
      </w:tr>
      <w:tr w:rsidR="00C31934" w:rsidRPr="00C31934" w14:paraId="08779AED" w14:textId="77777777" w:rsidTr="00C31934">
        <w:tc>
          <w:tcPr>
            <w:tcW w:w="1808" w:type="dxa"/>
            <w:vMerge/>
            <w:vAlign w:val="center"/>
          </w:tcPr>
          <w:p w14:paraId="7665C17B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38BC7615" w14:textId="4E2BAE61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34 </w:t>
            </w:r>
          </w:p>
        </w:tc>
        <w:tc>
          <w:tcPr>
            <w:tcW w:w="6918" w:type="dxa"/>
          </w:tcPr>
          <w:p w14:paraId="310ADAC6" w14:textId="7CCD9B79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Data rozpoczęcia udziału we wsparciu </w:t>
            </w:r>
          </w:p>
        </w:tc>
      </w:tr>
      <w:tr w:rsidR="00C31934" w:rsidRPr="00C31934" w14:paraId="103DB48B" w14:textId="77777777" w:rsidTr="00C31934">
        <w:tc>
          <w:tcPr>
            <w:tcW w:w="1808" w:type="dxa"/>
            <w:vMerge/>
            <w:vAlign w:val="center"/>
          </w:tcPr>
          <w:p w14:paraId="6F7F2407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7B9607A4" w14:textId="76D261CC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35 </w:t>
            </w:r>
          </w:p>
        </w:tc>
        <w:tc>
          <w:tcPr>
            <w:tcW w:w="6918" w:type="dxa"/>
          </w:tcPr>
          <w:p w14:paraId="45B01C62" w14:textId="7FFEBE39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Data zakończenia udziału we wsparciu </w:t>
            </w:r>
          </w:p>
        </w:tc>
      </w:tr>
      <w:tr w:rsidR="00C31934" w:rsidRPr="00C31934" w14:paraId="65CBCE86" w14:textId="77777777" w:rsidTr="00C31934">
        <w:tc>
          <w:tcPr>
            <w:tcW w:w="1808" w:type="dxa"/>
            <w:vMerge/>
            <w:vAlign w:val="center"/>
          </w:tcPr>
          <w:p w14:paraId="2A440347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0E3E78E9" w14:textId="6AD49F4B" w:rsidR="00C31934" w:rsidRPr="00805FCB" w:rsidRDefault="00C31934" w:rsidP="00C31934">
            <w:pPr>
              <w:spacing w:before="60" w:after="60"/>
              <w:rPr>
                <w:rFonts w:ascii="Bahnschrift" w:hAnsi="Bahnschrift" w:cs="Arial,Bold"/>
                <w:strike/>
                <w:sz w:val="24"/>
                <w:szCs w:val="24"/>
                <w:lang w:eastAsia="pl-PL"/>
              </w:rPr>
            </w:pPr>
            <w:r w:rsidRPr="00805FCB">
              <w:rPr>
                <w:rFonts w:ascii="Bahnschrift" w:hAnsi="Bahnschrift"/>
                <w:strike/>
                <w:sz w:val="24"/>
                <w:szCs w:val="24"/>
              </w:rPr>
              <w:t xml:space="preserve">36 </w:t>
            </w:r>
          </w:p>
        </w:tc>
        <w:tc>
          <w:tcPr>
            <w:tcW w:w="6918" w:type="dxa"/>
          </w:tcPr>
          <w:p w14:paraId="0DB14C61" w14:textId="79EFF38F" w:rsidR="00C31934" w:rsidRPr="00805FCB" w:rsidRDefault="00C31934" w:rsidP="00C31934">
            <w:pPr>
              <w:spacing w:before="60" w:after="60"/>
              <w:rPr>
                <w:rFonts w:ascii="Bahnschrift" w:hAnsi="Bahnschrift" w:cs="Arial,Bold"/>
                <w:strike/>
                <w:sz w:val="24"/>
                <w:szCs w:val="24"/>
                <w:lang w:eastAsia="pl-PL"/>
              </w:rPr>
            </w:pPr>
            <w:r w:rsidRPr="00805FCB">
              <w:rPr>
                <w:rFonts w:ascii="Bahnschrift" w:hAnsi="Bahnschrift"/>
                <w:strike/>
                <w:sz w:val="24"/>
                <w:szCs w:val="24"/>
              </w:rPr>
              <w:t xml:space="preserve">Data założenia działalności gospodarczej </w:t>
            </w:r>
          </w:p>
        </w:tc>
      </w:tr>
      <w:tr w:rsidR="00C31934" w:rsidRPr="00C31934" w14:paraId="54DF72EA" w14:textId="77777777" w:rsidTr="00C31934">
        <w:tc>
          <w:tcPr>
            <w:tcW w:w="1808" w:type="dxa"/>
            <w:vMerge/>
            <w:vAlign w:val="center"/>
          </w:tcPr>
          <w:p w14:paraId="56BEC7BD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70018E6D" w14:textId="055FA3C6" w:rsidR="00C31934" w:rsidRPr="00805FCB" w:rsidRDefault="00C31934" w:rsidP="00C31934">
            <w:pPr>
              <w:spacing w:before="60" w:after="60"/>
              <w:rPr>
                <w:rFonts w:ascii="Bahnschrift" w:hAnsi="Bahnschrift" w:cs="Arial,Bold"/>
                <w:strike/>
                <w:sz w:val="24"/>
                <w:szCs w:val="24"/>
                <w:lang w:eastAsia="pl-PL"/>
              </w:rPr>
            </w:pPr>
            <w:r w:rsidRPr="00805FCB">
              <w:rPr>
                <w:rFonts w:ascii="Bahnschrift" w:hAnsi="Bahnschrift"/>
                <w:strike/>
                <w:sz w:val="24"/>
                <w:szCs w:val="24"/>
              </w:rPr>
              <w:t xml:space="preserve">37 </w:t>
            </w:r>
          </w:p>
        </w:tc>
        <w:tc>
          <w:tcPr>
            <w:tcW w:w="6918" w:type="dxa"/>
          </w:tcPr>
          <w:p w14:paraId="06C1D39A" w14:textId="411A88EB" w:rsidR="00C31934" w:rsidRPr="00805FCB" w:rsidRDefault="00C31934" w:rsidP="00C31934">
            <w:pPr>
              <w:spacing w:before="60" w:after="60"/>
              <w:rPr>
                <w:rFonts w:ascii="Bahnschrift" w:hAnsi="Bahnschrift" w:cs="Arial,Bold"/>
                <w:strike/>
                <w:sz w:val="24"/>
                <w:szCs w:val="24"/>
                <w:lang w:eastAsia="pl-PL"/>
              </w:rPr>
            </w:pPr>
            <w:r w:rsidRPr="00805FCB">
              <w:rPr>
                <w:rFonts w:ascii="Bahnschrift" w:hAnsi="Bahnschrift"/>
                <w:strike/>
                <w:sz w:val="24"/>
                <w:szCs w:val="24"/>
              </w:rPr>
              <w:t xml:space="preserve">Kwota przyznanych środków na założenie działalności gospodarczej </w:t>
            </w:r>
          </w:p>
        </w:tc>
      </w:tr>
      <w:tr w:rsidR="00C31934" w:rsidRPr="00C31934" w14:paraId="015D6303" w14:textId="77777777" w:rsidTr="00C31934">
        <w:tc>
          <w:tcPr>
            <w:tcW w:w="1808" w:type="dxa"/>
            <w:vMerge/>
            <w:vAlign w:val="center"/>
          </w:tcPr>
          <w:p w14:paraId="1B486F26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44DCCD1C" w14:textId="32037CBC" w:rsidR="00C31934" w:rsidRPr="00805FCB" w:rsidRDefault="00C31934" w:rsidP="00C31934">
            <w:pPr>
              <w:spacing w:before="60" w:after="60"/>
              <w:rPr>
                <w:rFonts w:ascii="Bahnschrift" w:hAnsi="Bahnschrift" w:cs="Arial,Bold"/>
                <w:strike/>
                <w:sz w:val="24"/>
                <w:szCs w:val="24"/>
                <w:lang w:eastAsia="pl-PL"/>
              </w:rPr>
            </w:pPr>
            <w:r w:rsidRPr="00805FCB">
              <w:rPr>
                <w:rFonts w:ascii="Bahnschrift" w:hAnsi="Bahnschrift"/>
                <w:strike/>
                <w:sz w:val="24"/>
                <w:szCs w:val="24"/>
              </w:rPr>
              <w:t xml:space="preserve">38 </w:t>
            </w:r>
          </w:p>
        </w:tc>
        <w:tc>
          <w:tcPr>
            <w:tcW w:w="6918" w:type="dxa"/>
          </w:tcPr>
          <w:p w14:paraId="65B58FE0" w14:textId="4AD4F836" w:rsidR="00C31934" w:rsidRPr="00805FCB" w:rsidRDefault="00C31934" w:rsidP="00C31934">
            <w:pPr>
              <w:spacing w:before="60" w:after="60"/>
              <w:rPr>
                <w:rFonts w:ascii="Bahnschrift" w:hAnsi="Bahnschrift" w:cs="Arial,Bold"/>
                <w:strike/>
                <w:sz w:val="24"/>
                <w:szCs w:val="24"/>
                <w:lang w:eastAsia="pl-PL"/>
              </w:rPr>
            </w:pPr>
            <w:r w:rsidRPr="00805FCB">
              <w:rPr>
                <w:rFonts w:ascii="Bahnschrift" w:hAnsi="Bahnschrift"/>
                <w:strike/>
                <w:sz w:val="24"/>
                <w:szCs w:val="24"/>
              </w:rPr>
              <w:t xml:space="preserve">PKD założonej działalności gospodarczej </w:t>
            </w:r>
          </w:p>
        </w:tc>
      </w:tr>
      <w:tr w:rsidR="00C31934" w:rsidRPr="00C31934" w14:paraId="02C9BE2D" w14:textId="77777777" w:rsidTr="00C31934">
        <w:tc>
          <w:tcPr>
            <w:tcW w:w="1808" w:type="dxa"/>
            <w:vMerge w:val="restart"/>
            <w:vAlign w:val="center"/>
          </w:tcPr>
          <w:p w14:paraId="49DD1D4F" w14:textId="69AE5259" w:rsidR="00C31934" w:rsidRPr="00C31934" w:rsidRDefault="00C31934" w:rsidP="00C31934">
            <w:pPr>
              <w:pStyle w:val="Default"/>
              <w:spacing w:before="60" w:after="60"/>
              <w:jc w:val="center"/>
              <w:rPr>
                <w:rFonts w:ascii="Bahnschrift" w:hAnsi="Bahnschrift"/>
              </w:rPr>
            </w:pPr>
            <w:r w:rsidRPr="00C31934">
              <w:rPr>
                <w:rFonts w:ascii="Bahnschrift" w:hAnsi="Bahnschrift"/>
              </w:rPr>
              <w:t>Status uczestnika projektu w chwili przystąpienia do projektu</w:t>
            </w:r>
          </w:p>
          <w:p w14:paraId="76AC2D5F" w14:textId="77777777" w:rsidR="00C31934" w:rsidRPr="00C31934" w:rsidRDefault="00C31934" w:rsidP="00C31934">
            <w:pPr>
              <w:spacing w:before="60" w:after="60"/>
              <w:jc w:val="center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46559A10" w14:textId="120D155C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39 </w:t>
            </w:r>
          </w:p>
        </w:tc>
        <w:tc>
          <w:tcPr>
            <w:tcW w:w="6918" w:type="dxa"/>
          </w:tcPr>
          <w:p w14:paraId="5D042344" w14:textId="1AF91CB4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Osoba należąca do mniejszości narodowej lub etnicznej, migrant, osoba obcego pochodzenia </w:t>
            </w:r>
          </w:p>
        </w:tc>
      </w:tr>
      <w:tr w:rsidR="00C31934" w:rsidRPr="00C31934" w14:paraId="6BF6DADE" w14:textId="77777777" w:rsidTr="00C31934">
        <w:tc>
          <w:tcPr>
            <w:tcW w:w="1808" w:type="dxa"/>
            <w:vMerge/>
          </w:tcPr>
          <w:p w14:paraId="109168FE" w14:textId="77777777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357584EF" w14:textId="61CED44B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40 </w:t>
            </w:r>
          </w:p>
        </w:tc>
        <w:tc>
          <w:tcPr>
            <w:tcW w:w="6918" w:type="dxa"/>
          </w:tcPr>
          <w:p w14:paraId="78799931" w14:textId="56B33635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Osoba bezdomna lub dotknięta wykluczeniem z dostępu do mieszkań </w:t>
            </w:r>
          </w:p>
        </w:tc>
      </w:tr>
      <w:tr w:rsidR="00C31934" w:rsidRPr="00C31934" w14:paraId="48C7713B" w14:textId="77777777" w:rsidTr="00C31934">
        <w:tc>
          <w:tcPr>
            <w:tcW w:w="1808" w:type="dxa"/>
            <w:vMerge/>
          </w:tcPr>
          <w:p w14:paraId="3B801DB4" w14:textId="77777777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3D006260" w14:textId="34337DD9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41 </w:t>
            </w:r>
          </w:p>
        </w:tc>
        <w:tc>
          <w:tcPr>
            <w:tcW w:w="6918" w:type="dxa"/>
          </w:tcPr>
          <w:p w14:paraId="52CACA80" w14:textId="366FCB91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Osoba z niepełnosprawnościami </w:t>
            </w:r>
          </w:p>
        </w:tc>
      </w:tr>
      <w:tr w:rsidR="00C31934" w:rsidRPr="00C31934" w14:paraId="471886AC" w14:textId="77777777" w:rsidTr="00C31934">
        <w:tc>
          <w:tcPr>
            <w:tcW w:w="1808" w:type="dxa"/>
            <w:vMerge/>
          </w:tcPr>
          <w:p w14:paraId="264FD162" w14:textId="77777777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5F20541F" w14:textId="79E15C6E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42 </w:t>
            </w:r>
          </w:p>
        </w:tc>
        <w:tc>
          <w:tcPr>
            <w:tcW w:w="6918" w:type="dxa"/>
          </w:tcPr>
          <w:p w14:paraId="764819F3" w14:textId="55A3D13C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Osoba o innej niekorzystnej sytuacji społecznej </w:t>
            </w:r>
          </w:p>
        </w:tc>
      </w:tr>
      <w:tr w:rsidR="00C31934" w:rsidRPr="00C31934" w14:paraId="3B1BF2BE" w14:textId="77777777" w:rsidTr="00C31934">
        <w:tc>
          <w:tcPr>
            <w:tcW w:w="1808" w:type="dxa"/>
            <w:vMerge/>
          </w:tcPr>
          <w:p w14:paraId="12F35705" w14:textId="77777777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1C5E08D3" w14:textId="089ECC95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43 </w:t>
            </w:r>
          </w:p>
        </w:tc>
        <w:tc>
          <w:tcPr>
            <w:tcW w:w="6918" w:type="dxa"/>
          </w:tcPr>
          <w:p w14:paraId="5E854E5B" w14:textId="4F1B252D" w:rsidR="00C31934" w:rsidRPr="00C31934" w:rsidRDefault="00C31934" w:rsidP="00C31934">
            <w:pPr>
              <w:spacing w:before="60" w:after="60"/>
              <w:rPr>
                <w:rFonts w:ascii="Bahnschrift" w:hAnsi="Bahnschrift" w:cs="Arial,Bold"/>
                <w:sz w:val="24"/>
                <w:szCs w:val="24"/>
                <w:lang w:eastAsia="pl-PL"/>
              </w:rPr>
            </w:pPr>
            <w:r w:rsidRPr="00C31934">
              <w:rPr>
                <w:rFonts w:ascii="Bahnschrift" w:hAnsi="Bahnschrift"/>
                <w:sz w:val="24"/>
                <w:szCs w:val="24"/>
              </w:rPr>
              <w:t xml:space="preserve">Przynależność do grupy docelowej zgodnie ze Szczegółowym Opisem Priorytetów Programu Fundusze Europejskie dla Śląskiego 2021-2027 / Zatwierdzonym do realizacji wnioskiem o dofinansowanie projektu </w:t>
            </w:r>
          </w:p>
        </w:tc>
      </w:tr>
    </w:tbl>
    <w:p w14:paraId="6BD93CAC" w14:textId="77777777" w:rsidR="00FF7748" w:rsidRDefault="00FF7748" w:rsidP="00FF7748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</w:p>
    <w:p w14:paraId="07C31236" w14:textId="77777777" w:rsidR="00FF7748" w:rsidRDefault="00FF7748" w:rsidP="00FF7748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</w:p>
    <w:p w14:paraId="0FC38775" w14:textId="77777777" w:rsidR="00FF7748" w:rsidRPr="00FF7748" w:rsidRDefault="00FF7748" w:rsidP="00FF7748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</w:p>
    <w:p w14:paraId="238BA8FC" w14:textId="77777777" w:rsidR="00FF7748" w:rsidRPr="00FF7748" w:rsidRDefault="00FF7748" w:rsidP="00FF7748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</w:p>
    <w:sectPr w:rsidR="00FF7748" w:rsidRPr="00FF7748" w:rsidSect="0081609A">
      <w:headerReference w:type="default" r:id="rId8"/>
      <w:footerReference w:type="default" r:id="rId9"/>
      <w:pgSz w:w="11906" w:h="16838"/>
      <w:pgMar w:top="1702" w:right="1440" w:bottom="851" w:left="1440" w:header="45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0219" w14:textId="77777777" w:rsidR="00803DE7" w:rsidRDefault="00803DE7" w:rsidP="00A476FA">
      <w:pPr>
        <w:spacing w:after="0" w:line="240" w:lineRule="auto"/>
      </w:pPr>
      <w:r>
        <w:separator/>
      </w:r>
    </w:p>
  </w:endnote>
  <w:endnote w:type="continuationSeparator" w:id="0">
    <w:p w14:paraId="0769EF40" w14:textId="77777777" w:rsidR="00803DE7" w:rsidRDefault="00803DE7" w:rsidP="00A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9A41" w14:textId="7F238822" w:rsidR="006930F7" w:rsidRPr="008B2C63" w:rsidRDefault="008B2C63" w:rsidP="008B2C63">
    <w:pPr>
      <w:pStyle w:val="Bezodstpw"/>
      <w:spacing w:before="240"/>
      <w:jc w:val="center"/>
      <w:rPr>
        <w:rFonts w:ascii="Bahnschrift" w:hAnsi="Bahnschrift"/>
        <w:bCs/>
        <w:sz w:val="18"/>
        <w:szCs w:val="18"/>
        <w:lang w:val="pl-PL"/>
      </w:rPr>
    </w:pPr>
    <w:bookmarkStart w:id="0" w:name="_Hlk81387009"/>
    <w:bookmarkStart w:id="1" w:name="_Hlk81387008"/>
    <w:bookmarkStart w:id="2" w:name="_Hlk81387000"/>
    <w:bookmarkStart w:id="3" w:name="_Hlk81386999"/>
    <w:bookmarkStart w:id="4" w:name="_Hlk81386992"/>
    <w:bookmarkStart w:id="5" w:name="_Hlk81386991"/>
    <w:bookmarkStart w:id="6" w:name="_Hlk81386984"/>
    <w:bookmarkStart w:id="7" w:name="_Hlk81386983"/>
    <w:bookmarkStart w:id="8" w:name="_Hlk81386976"/>
    <w:bookmarkStart w:id="9" w:name="_Hlk81386975"/>
    <w:bookmarkStart w:id="10" w:name="_Hlk81386956"/>
    <w:bookmarkStart w:id="11" w:name="_Hlk81386955"/>
    <w:bookmarkStart w:id="12" w:name="_Hlk81386951"/>
    <w:bookmarkStart w:id="13" w:name="_Hlk81386950"/>
    <w:bookmarkStart w:id="14" w:name="_Hlk81386869"/>
    <w:bookmarkStart w:id="15" w:name="_Hlk81386868"/>
    <w:bookmarkStart w:id="16" w:name="_Hlk81386860"/>
    <w:bookmarkStart w:id="17" w:name="_Hlk81386859"/>
    <w:bookmarkStart w:id="18" w:name="_Hlk81386852"/>
    <w:bookmarkStart w:id="19" w:name="_Hlk81386851"/>
    <w:bookmarkStart w:id="20" w:name="_Hlk76464421"/>
    <w:bookmarkStart w:id="21" w:name="_Hlk76464420"/>
    <w:bookmarkStart w:id="22" w:name="_Hlk76464412"/>
    <w:bookmarkStart w:id="23" w:name="_Hlk76464411"/>
    <w:bookmarkStart w:id="24" w:name="_Hlk76464401"/>
    <w:bookmarkStart w:id="25" w:name="_Hlk76464400"/>
    <w:bookmarkStart w:id="26" w:name="_Hlk76464391"/>
    <w:bookmarkStart w:id="27" w:name="_Hlk76464390"/>
    <w:bookmarkStart w:id="28" w:name="_Hlk76464374"/>
    <w:bookmarkStart w:id="29" w:name="_Hlk76464373"/>
    <w:bookmarkStart w:id="30" w:name="_Hlk76464362"/>
    <w:bookmarkStart w:id="31" w:name="_Hlk76464361"/>
    <w:bookmarkStart w:id="32" w:name="_Hlk76464351"/>
    <w:bookmarkStart w:id="33" w:name="_Hlk76464350"/>
    <w:bookmarkStart w:id="34" w:name="_Hlk76464341"/>
    <w:bookmarkStart w:id="35" w:name="_Hlk76464340"/>
    <w:bookmarkStart w:id="36" w:name="_Hlk76464323"/>
    <w:bookmarkStart w:id="37" w:name="_Hlk76464322"/>
    <w:bookmarkStart w:id="38" w:name="_Hlk76464303"/>
    <w:bookmarkStart w:id="39" w:name="_Hlk76464302"/>
    <w:bookmarkStart w:id="40" w:name="_Hlk25429463"/>
    <w:bookmarkStart w:id="41" w:name="_Hlk25429462"/>
    <w:bookmarkStart w:id="42" w:name="_Hlk176446868"/>
    <w:bookmarkStart w:id="43" w:name="_Hlk176446869"/>
    <w:bookmarkStart w:id="44" w:name="_Hlk176446876"/>
    <w:bookmarkStart w:id="45" w:name="_Hlk176446877"/>
    <w:r>
      <w:rPr>
        <w:rFonts w:ascii="Bahnschrift" w:hAnsi="Bahnschrift"/>
        <w:sz w:val="18"/>
        <w:szCs w:val="18"/>
        <w:lang w:val="pl-PL"/>
      </w:rPr>
      <w:t xml:space="preserve">Projekt </w:t>
    </w:r>
    <w:r>
      <w:rPr>
        <w:rFonts w:ascii="Bahnschrift" w:hAnsi="Bahnschrift"/>
        <w:bCs/>
        <w:sz w:val="18"/>
        <w:szCs w:val="18"/>
        <w:lang w:val="pl-PL"/>
      </w:rPr>
      <w:t>„</w:t>
    </w:r>
    <w:r w:rsidRPr="00926C44">
      <w:rPr>
        <w:rFonts w:ascii="Bahnschrift" w:hAnsi="Bahnschrift"/>
        <w:bCs/>
        <w:sz w:val="18"/>
        <w:szCs w:val="18"/>
        <w:lang w:val="pl-PL"/>
      </w:rPr>
      <w:t>Wykluczenie? Mówię NIE!</w:t>
    </w:r>
    <w:r>
      <w:rPr>
        <w:rFonts w:ascii="Bahnschrift" w:hAnsi="Bahnschrift"/>
        <w:bCs/>
        <w:sz w:val="18"/>
        <w:szCs w:val="18"/>
        <w:lang w:val="pl-PL"/>
      </w:rPr>
      <w:t>” (F</w:t>
    </w:r>
    <w:r w:rsidRPr="00926C44">
      <w:rPr>
        <w:rFonts w:ascii="Bahnschrift" w:hAnsi="Bahnschrift"/>
        <w:bCs/>
        <w:sz w:val="18"/>
        <w:szCs w:val="18"/>
        <w:lang w:val="pl-PL"/>
      </w:rPr>
      <w:t>ESL.07.02-IZ.01-0673/23</w:t>
    </w:r>
    <w:r>
      <w:rPr>
        <w:rFonts w:ascii="Bahnschrift" w:hAnsi="Bahnschrift"/>
        <w:bCs/>
        <w:sz w:val="18"/>
        <w:szCs w:val="18"/>
        <w:lang w:val="pl-PL"/>
      </w:rPr>
      <w:t xml:space="preserve">) realizowany przez Fundację Instytut Edukacji i firmę </w:t>
    </w:r>
    <w:r w:rsidRPr="00926C44">
      <w:rPr>
        <w:rFonts w:ascii="Bahnschrift" w:hAnsi="Bahnschrift"/>
        <w:bCs/>
        <w:sz w:val="18"/>
        <w:szCs w:val="18"/>
        <w:lang w:val="pl-PL"/>
      </w:rPr>
      <w:t>Mart</w:t>
    </w:r>
    <w:r>
      <w:rPr>
        <w:rFonts w:ascii="Bahnschrift" w:hAnsi="Bahnschrift"/>
        <w:bCs/>
        <w:sz w:val="18"/>
        <w:szCs w:val="18"/>
        <w:lang w:val="pl-PL"/>
      </w:rPr>
      <w:t>a</w:t>
    </w:r>
    <w:r w:rsidRPr="00926C44">
      <w:rPr>
        <w:rFonts w:ascii="Bahnschrift" w:hAnsi="Bahnschrift"/>
        <w:bCs/>
        <w:sz w:val="18"/>
        <w:szCs w:val="18"/>
        <w:lang w:val="pl-PL"/>
      </w:rPr>
      <w:t xml:space="preserve"> Krawczyk </w:t>
    </w:r>
    <w:proofErr w:type="spellStart"/>
    <w:r w:rsidRPr="00926C44">
      <w:rPr>
        <w:rFonts w:ascii="Bahnschrift" w:hAnsi="Bahnschrift"/>
        <w:bCs/>
        <w:sz w:val="18"/>
        <w:szCs w:val="18"/>
        <w:lang w:val="pl-PL"/>
      </w:rPr>
      <w:t>ProBiznes</w:t>
    </w:r>
    <w:proofErr w:type="spellEnd"/>
    <w:r>
      <w:rPr>
        <w:rFonts w:ascii="Bahnschrift" w:hAnsi="Bahnschrift"/>
        <w:bCs/>
        <w:sz w:val="18"/>
        <w:szCs w:val="18"/>
        <w:lang w:val="pl-PL"/>
      </w:rPr>
      <w:t xml:space="preserve"> </w:t>
    </w:r>
    <w:r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>
      <w:rPr>
        <w:rFonts w:ascii="Bahnschrift" w:hAnsi="Bahnschrift"/>
        <w:bCs/>
        <w:sz w:val="18"/>
        <w:szCs w:val="18"/>
        <w:lang w:val="pl-PL"/>
      </w:rPr>
      <w:t xml:space="preserve">w ramach programu Fundusze Europejskie dla Śląskiego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r>
      <w:rPr>
        <w:rFonts w:ascii="Bahnschrift" w:hAnsi="Bahnschrift"/>
        <w:sz w:val="18"/>
        <w:szCs w:val="18"/>
        <w:lang w:val="pl-PL"/>
      </w:rPr>
      <w:t>2021-2027</w:t>
    </w:r>
    <w:bookmarkEnd w:id="42"/>
    <w:bookmarkEnd w:id="43"/>
    <w:bookmarkEnd w:id="44"/>
    <w:bookmarkEnd w:id="4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0763" w14:textId="77777777" w:rsidR="00803DE7" w:rsidRDefault="00803DE7" w:rsidP="00A476FA">
      <w:pPr>
        <w:spacing w:after="0" w:line="240" w:lineRule="auto"/>
      </w:pPr>
      <w:r>
        <w:separator/>
      </w:r>
    </w:p>
  </w:footnote>
  <w:footnote w:type="continuationSeparator" w:id="0">
    <w:p w14:paraId="0A87C9A4" w14:textId="77777777" w:rsidR="00803DE7" w:rsidRDefault="00803DE7" w:rsidP="00A476FA">
      <w:pPr>
        <w:spacing w:after="0" w:line="240" w:lineRule="auto"/>
      </w:pPr>
      <w:r>
        <w:continuationSeparator/>
      </w:r>
    </w:p>
  </w:footnote>
  <w:footnote w:id="1">
    <w:p w14:paraId="7311F403" w14:textId="3BA346BE" w:rsidR="001F56B6" w:rsidRDefault="001F56B6" w:rsidP="001F56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56B6">
        <w:t xml:space="preserve">Załącznik przygotowuje Beneficjent i jako Administrator danych osobowych w pełni za niego odpowiada. Przedstawiony zakres jest jedynie przykładem, Beneficjent powinien wskazać konkretne dane, które będzie przetwarzał w poszczególnych kategoriach w oparciu o zapisy wniosku o dofinansowanie, obowiązki sprawozdawcze i możliwość wyliczenia wskaźników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A78C" w14:textId="22EBAF9A" w:rsidR="00AA59DF" w:rsidRDefault="0081609A" w:rsidP="007534D7">
    <w:pPr>
      <w:pStyle w:val="Nagwek"/>
      <w:rPr>
        <w:b/>
        <w:bCs/>
      </w:rPr>
    </w:pPr>
    <w:r>
      <w:rPr>
        <w:rFonts w:ascii="Bahnschrift" w:hAnsi="Bahnschrift"/>
        <w:b/>
        <w:bCs/>
        <w:noProof/>
        <w:sz w:val="24"/>
        <w:szCs w:val="24"/>
      </w:rPr>
      <w:drawing>
        <wp:inline distT="0" distB="0" distL="0" distR="0" wp14:anchorId="087F6F0F" wp14:editId="72438253">
          <wp:extent cx="5731510" cy="605155"/>
          <wp:effectExtent l="0" t="0" r="0" b="0"/>
          <wp:docPr id="3429030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10713" w14:textId="77777777" w:rsidR="009F49D2" w:rsidRPr="003872E0" w:rsidRDefault="009F49D2" w:rsidP="007534D7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02390597"/>
    <w:multiLevelType w:val="hybridMultilevel"/>
    <w:tmpl w:val="3E3262E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6F0C2F"/>
    <w:multiLevelType w:val="hybridMultilevel"/>
    <w:tmpl w:val="2CA2CB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3D5256"/>
    <w:multiLevelType w:val="hybridMultilevel"/>
    <w:tmpl w:val="15E079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C2C12A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DC0D34"/>
    <w:multiLevelType w:val="hybridMultilevel"/>
    <w:tmpl w:val="9E6870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8C021B"/>
    <w:multiLevelType w:val="hybridMultilevel"/>
    <w:tmpl w:val="719AB372"/>
    <w:lvl w:ilvl="0" w:tplc="3A80B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3316D5"/>
    <w:multiLevelType w:val="hybridMultilevel"/>
    <w:tmpl w:val="4B72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3261C"/>
    <w:multiLevelType w:val="hybridMultilevel"/>
    <w:tmpl w:val="56FC7F88"/>
    <w:lvl w:ilvl="0" w:tplc="3A80B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F4B21"/>
    <w:multiLevelType w:val="hybridMultilevel"/>
    <w:tmpl w:val="F202F37E"/>
    <w:lvl w:ilvl="0" w:tplc="934AF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08E6"/>
    <w:multiLevelType w:val="hybridMultilevel"/>
    <w:tmpl w:val="1DC8D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7C5D07"/>
    <w:multiLevelType w:val="hybridMultilevel"/>
    <w:tmpl w:val="4A7CC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6A9C"/>
    <w:multiLevelType w:val="hybridMultilevel"/>
    <w:tmpl w:val="82EE6A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E7141"/>
    <w:multiLevelType w:val="hybridMultilevel"/>
    <w:tmpl w:val="1414AABE"/>
    <w:lvl w:ilvl="0" w:tplc="C866A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50C14"/>
    <w:multiLevelType w:val="hybridMultilevel"/>
    <w:tmpl w:val="80ACD570"/>
    <w:lvl w:ilvl="0" w:tplc="1608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EA6CD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0661C54"/>
    <w:multiLevelType w:val="hybridMultilevel"/>
    <w:tmpl w:val="DCF678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15D4D"/>
    <w:multiLevelType w:val="hybridMultilevel"/>
    <w:tmpl w:val="43F684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970813"/>
    <w:multiLevelType w:val="hybridMultilevel"/>
    <w:tmpl w:val="F62A549C"/>
    <w:lvl w:ilvl="0" w:tplc="DC8C6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912D6"/>
    <w:multiLevelType w:val="hybridMultilevel"/>
    <w:tmpl w:val="9FBA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22444"/>
    <w:multiLevelType w:val="hybridMultilevel"/>
    <w:tmpl w:val="EF24CAD6"/>
    <w:lvl w:ilvl="0" w:tplc="934AF9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0A3484"/>
    <w:multiLevelType w:val="hybridMultilevel"/>
    <w:tmpl w:val="B60ED360"/>
    <w:lvl w:ilvl="0" w:tplc="934AF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56438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622BB3"/>
    <w:multiLevelType w:val="hybridMultilevel"/>
    <w:tmpl w:val="B404718E"/>
    <w:lvl w:ilvl="0" w:tplc="934AF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626433"/>
    <w:multiLevelType w:val="hybridMultilevel"/>
    <w:tmpl w:val="62D850D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667D08"/>
    <w:multiLevelType w:val="hybridMultilevel"/>
    <w:tmpl w:val="BBFC2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71916"/>
    <w:multiLevelType w:val="hybridMultilevel"/>
    <w:tmpl w:val="088A0A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E92F1B"/>
    <w:multiLevelType w:val="hybridMultilevel"/>
    <w:tmpl w:val="36CA64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E4276A"/>
    <w:multiLevelType w:val="hybridMultilevel"/>
    <w:tmpl w:val="981AC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4616EA"/>
    <w:multiLevelType w:val="hybridMultilevel"/>
    <w:tmpl w:val="93D02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462D9F"/>
    <w:multiLevelType w:val="hybridMultilevel"/>
    <w:tmpl w:val="4E941492"/>
    <w:lvl w:ilvl="0" w:tplc="6422D0D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8889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AD479A1"/>
    <w:multiLevelType w:val="hybridMultilevel"/>
    <w:tmpl w:val="1974CCF6"/>
    <w:lvl w:ilvl="0" w:tplc="C866A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ED4E54"/>
    <w:multiLevelType w:val="hybridMultilevel"/>
    <w:tmpl w:val="B3704CBA"/>
    <w:lvl w:ilvl="0" w:tplc="D9542C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9D7ABB"/>
    <w:multiLevelType w:val="hybridMultilevel"/>
    <w:tmpl w:val="E7EA8F0A"/>
    <w:lvl w:ilvl="0" w:tplc="DC8C6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24B906">
      <w:start w:val="3"/>
      <w:numFmt w:val="bullet"/>
      <w:lvlText w:val="•"/>
      <w:lvlJc w:val="left"/>
      <w:pPr>
        <w:ind w:left="1440" w:hanging="360"/>
      </w:pPr>
      <w:rPr>
        <w:rFonts w:ascii="Bahnschrift" w:eastAsiaTheme="minorHAnsi" w:hAnsi="Bahnschrift" w:cs="Arial,Bold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5E0A75"/>
    <w:multiLevelType w:val="hybridMultilevel"/>
    <w:tmpl w:val="B0E27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E249ED"/>
    <w:multiLevelType w:val="hybridMultilevel"/>
    <w:tmpl w:val="AC722AE2"/>
    <w:lvl w:ilvl="0" w:tplc="1750C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26E31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C056EA"/>
    <w:multiLevelType w:val="hybridMultilevel"/>
    <w:tmpl w:val="1B62DA8E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4C22BAB"/>
    <w:multiLevelType w:val="hybridMultilevel"/>
    <w:tmpl w:val="7C648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53250F"/>
    <w:multiLevelType w:val="hybridMultilevel"/>
    <w:tmpl w:val="5694F6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1647FC"/>
    <w:multiLevelType w:val="hybridMultilevel"/>
    <w:tmpl w:val="87D80D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5" w15:restartNumberingAfterBreak="0">
    <w:nsid w:val="732D63FC"/>
    <w:multiLevelType w:val="hybridMultilevel"/>
    <w:tmpl w:val="3DFC81B8"/>
    <w:lvl w:ilvl="0" w:tplc="5814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8225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217A03"/>
    <w:multiLevelType w:val="hybridMultilevel"/>
    <w:tmpl w:val="3DFC81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83E488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9AB5BFB"/>
    <w:multiLevelType w:val="hybridMultilevel"/>
    <w:tmpl w:val="A78C2A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DA149B"/>
    <w:multiLevelType w:val="hybridMultilevel"/>
    <w:tmpl w:val="70386C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403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5017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491995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203422">
    <w:abstractNumId w:val="2"/>
    <w:lvlOverride w:ilvl="0">
      <w:startOverride w:val="1"/>
    </w:lvlOverride>
  </w:num>
  <w:num w:numId="5" w16cid:durableId="1919705192">
    <w:abstractNumId w:val="3"/>
    <w:lvlOverride w:ilvl="0">
      <w:startOverride w:val="1"/>
    </w:lvlOverride>
  </w:num>
  <w:num w:numId="6" w16cid:durableId="1313220312">
    <w:abstractNumId w:val="44"/>
  </w:num>
  <w:num w:numId="7" w16cid:durableId="792330358">
    <w:abstractNumId w:val="31"/>
  </w:num>
  <w:num w:numId="8" w16cid:durableId="302933771">
    <w:abstractNumId w:val="11"/>
  </w:num>
  <w:num w:numId="9" w16cid:durableId="240721824">
    <w:abstractNumId w:val="6"/>
  </w:num>
  <w:num w:numId="10" w16cid:durableId="1517117561">
    <w:abstractNumId w:val="0"/>
  </w:num>
  <w:num w:numId="11" w16cid:durableId="974682052">
    <w:abstractNumId w:val="22"/>
  </w:num>
  <w:num w:numId="12" w16cid:durableId="119419746">
    <w:abstractNumId w:val="14"/>
  </w:num>
  <w:num w:numId="13" w16cid:durableId="1505196819">
    <w:abstractNumId w:val="30"/>
  </w:num>
  <w:num w:numId="14" w16cid:durableId="1864443200">
    <w:abstractNumId w:val="36"/>
  </w:num>
  <w:num w:numId="15" w16cid:durableId="875894137">
    <w:abstractNumId w:val="38"/>
  </w:num>
  <w:num w:numId="16" w16cid:durableId="1463186106">
    <w:abstractNumId w:val="15"/>
  </w:num>
  <w:num w:numId="17" w16cid:durableId="14766814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822014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155720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0011415">
    <w:abstractNumId w:val="32"/>
  </w:num>
  <w:num w:numId="21" w16cid:durableId="2030592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1764376">
    <w:abstractNumId w:val="23"/>
  </w:num>
  <w:num w:numId="23" w16cid:durableId="133526124">
    <w:abstractNumId w:val="37"/>
  </w:num>
  <w:num w:numId="24" w16cid:durableId="1190723991">
    <w:abstractNumId w:val="26"/>
  </w:num>
  <w:num w:numId="25" w16cid:durableId="1095201320">
    <w:abstractNumId w:val="21"/>
  </w:num>
  <w:num w:numId="26" w16cid:durableId="290209070">
    <w:abstractNumId w:val="25"/>
  </w:num>
  <w:num w:numId="27" w16cid:durableId="335429155">
    <w:abstractNumId w:val="13"/>
  </w:num>
  <w:num w:numId="28" w16cid:durableId="1248270518">
    <w:abstractNumId w:val="24"/>
  </w:num>
  <w:num w:numId="29" w16cid:durableId="2123111600">
    <w:abstractNumId w:val="41"/>
  </w:num>
  <w:num w:numId="30" w16cid:durableId="677853828">
    <w:abstractNumId w:val="19"/>
  </w:num>
  <w:num w:numId="31" w16cid:durableId="1757940696">
    <w:abstractNumId w:val="39"/>
  </w:num>
  <w:num w:numId="32" w16cid:durableId="144397597">
    <w:abstractNumId w:val="28"/>
  </w:num>
  <w:num w:numId="33" w16cid:durableId="1446924533">
    <w:abstractNumId w:val="7"/>
  </w:num>
  <w:num w:numId="34" w16cid:durableId="565845214">
    <w:abstractNumId w:val="10"/>
  </w:num>
  <w:num w:numId="35" w16cid:durableId="1898741661">
    <w:abstractNumId w:val="12"/>
  </w:num>
  <w:num w:numId="36" w16cid:durableId="325670911">
    <w:abstractNumId w:val="18"/>
  </w:num>
  <w:num w:numId="37" w16cid:durableId="121315785">
    <w:abstractNumId w:val="48"/>
  </w:num>
  <w:num w:numId="38" w16cid:durableId="633369508">
    <w:abstractNumId w:val="49"/>
  </w:num>
  <w:num w:numId="39" w16cid:durableId="1466047800">
    <w:abstractNumId w:val="16"/>
  </w:num>
  <w:num w:numId="40" w16cid:durableId="110904103">
    <w:abstractNumId w:val="35"/>
  </w:num>
  <w:num w:numId="41" w16cid:durableId="1073619663">
    <w:abstractNumId w:val="17"/>
  </w:num>
  <w:num w:numId="42" w16cid:durableId="1075590778">
    <w:abstractNumId w:val="45"/>
  </w:num>
  <w:num w:numId="43" w16cid:durableId="885137815">
    <w:abstractNumId w:val="9"/>
  </w:num>
  <w:num w:numId="44" w16cid:durableId="1284573531">
    <w:abstractNumId w:val="29"/>
  </w:num>
  <w:num w:numId="45" w16cid:durableId="1467351963">
    <w:abstractNumId w:val="43"/>
  </w:num>
  <w:num w:numId="46" w16cid:durableId="584730690">
    <w:abstractNumId w:val="46"/>
  </w:num>
  <w:num w:numId="47" w16cid:durableId="100345165">
    <w:abstractNumId w:val="8"/>
  </w:num>
  <w:num w:numId="48" w16cid:durableId="1094667756">
    <w:abstractNumId w:val="20"/>
  </w:num>
  <w:num w:numId="49" w16cid:durableId="1738432902">
    <w:abstractNumId w:val="33"/>
  </w:num>
  <w:num w:numId="50" w16cid:durableId="1743983114">
    <w:abstractNumId w:val="42"/>
  </w:num>
  <w:num w:numId="51" w16cid:durableId="1902279785">
    <w:abstractNumId w:val="34"/>
  </w:num>
  <w:num w:numId="52" w16cid:durableId="333387165">
    <w:abstractNumId w:val="47"/>
  </w:num>
  <w:num w:numId="53" w16cid:durableId="2142266149">
    <w:abstractNumId w:val="27"/>
  </w:num>
  <w:num w:numId="54" w16cid:durableId="2059959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FA"/>
    <w:rsid w:val="00035A1C"/>
    <w:rsid w:val="00036B8D"/>
    <w:rsid w:val="00044016"/>
    <w:rsid w:val="0005242A"/>
    <w:rsid w:val="00062524"/>
    <w:rsid w:val="000D16B7"/>
    <w:rsid w:val="000F0A63"/>
    <w:rsid w:val="000F0BC9"/>
    <w:rsid w:val="0010034D"/>
    <w:rsid w:val="00124A20"/>
    <w:rsid w:val="00131E45"/>
    <w:rsid w:val="00133D9B"/>
    <w:rsid w:val="001654C3"/>
    <w:rsid w:val="00190BE0"/>
    <w:rsid w:val="001B0C74"/>
    <w:rsid w:val="001B142F"/>
    <w:rsid w:val="001B46D4"/>
    <w:rsid w:val="001B7CBD"/>
    <w:rsid w:val="001C72E9"/>
    <w:rsid w:val="001E1065"/>
    <w:rsid w:val="001F009F"/>
    <w:rsid w:val="001F56B6"/>
    <w:rsid w:val="002040AB"/>
    <w:rsid w:val="00213406"/>
    <w:rsid w:val="00224149"/>
    <w:rsid w:val="002250D0"/>
    <w:rsid w:val="002475B5"/>
    <w:rsid w:val="002544B1"/>
    <w:rsid w:val="0026089D"/>
    <w:rsid w:val="0027204C"/>
    <w:rsid w:val="002A5231"/>
    <w:rsid w:val="002A5239"/>
    <w:rsid w:val="002B1D14"/>
    <w:rsid w:val="002B1E85"/>
    <w:rsid w:val="002C3F8F"/>
    <w:rsid w:val="002C5AF6"/>
    <w:rsid w:val="002D6829"/>
    <w:rsid w:val="002F1D30"/>
    <w:rsid w:val="002F4581"/>
    <w:rsid w:val="003048C9"/>
    <w:rsid w:val="00306277"/>
    <w:rsid w:val="003168AD"/>
    <w:rsid w:val="00324053"/>
    <w:rsid w:val="00326F63"/>
    <w:rsid w:val="0032710F"/>
    <w:rsid w:val="00327DBD"/>
    <w:rsid w:val="00344A02"/>
    <w:rsid w:val="00364425"/>
    <w:rsid w:val="003665D4"/>
    <w:rsid w:val="0037410B"/>
    <w:rsid w:val="00376C95"/>
    <w:rsid w:val="00385044"/>
    <w:rsid w:val="003872E0"/>
    <w:rsid w:val="003976A8"/>
    <w:rsid w:val="003A6DB1"/>
    <w:rsid w:val="003B5EF9"/>
    <w:rsid w:val="003C28B2"/>
    <w:rsid w:val="003D1924"/>
    <w:rsid w:val="003D43E4"/>
    <w:rsid w:val="003E10AC"/>
    <w:rsid w:val="003F1269"/>
    <w:rsid w:val="00406FAD"/>
    <w:rsid w:val="00427AA6"/>
    <w:rsid w:val="00446CD0"/>
    <w:rsid w:val="004520F7"/>
    <w:rsid w:val="00466581"/>
    <w:rsid w:val="004950E6"/>
    <w:rsid w:val="004A47F0"/>
    <w:rsid w:val="004A511F"/>
    <w:rsid w:val="004D60F5"/>
    <w:rsid w:val="004D6F0D"/>
    <w:rsid w:val="004E0FFD"/>
    <w:rsid w:val="004F5C0E"/>
    <w:rsid w:val="00520A2A"/>
    <w:rsid w:val="0052266E"/>
    <w:rsid w:val="00530D94"/>
    <w:rsid w:val="00534882"/>
    <w:rsid w:val="00543248"/>
    <w:rsid w:val="00564580"/>
    <w:rsid w:val="005652CE"/>
    <w:rsid w:val="00570A84"/>
    <w:rsid w:val="00583A3C"/>
    <w:rsid w:val="005C1D9C"/>
    <w:rsid w:val="005F152D"/>
    <w:rsid w:val="005F47AB"/>
    <w:rsid w:val="00611F32"/>
    <w:rsid w:val="00622705"/>
    <w:rsid w:val="00645855"/>
    <w:rsid w:val="00692028"/>
    <w:rsid w:val="006930F7"/>
    <w:rsid w:val="006A763F"/>
    <w:rsid w:val="006B7024"/>
    <w:rsid w:val="006C534E"/>
    <w:rsid w:val="006E18A8"/>
    <w:rsid w:val="006E23A0"/>
    <w:rsid w:val="006E47F0"/>
    <w:rsid w:val="006E7DD9"/>
    <w:rsid w:val="006F4946"/>
    <w:rsid w:val="006F56C7"/>
    <w:rsid w:val="006F5DE4"/>
    <w:rsid w:val="00701E81"/>
    <w:rsid w:val="0070675C"/>
    <w:rsid w:val="007233B2"/>
    <w:rsid w:val="00732D2B"/>
    <w:rsid w:val="007528CF"/>
    <w:rsid w:val="007534D7"/>
    <w:rsid w:val="007775EA"/>
    <w:rsid w:val="0079130E"/>
    <w:rsid w:val="00795C0F"/>
    <w:rsid w:val="00796939"/>
    <w:rsid w:val="007A4ADC"/>
    <w:rsid w:val="007A70FC"/>
    <w:rsid w:val="007C62E5"/>
    <w:rsid w:val="007D386A"/>
    <w:rsid w:val="007E15FD"/>
    <w:rsid w:val="007E778F"/>
    <w:rsid w:val="007F1072"/>
    <w:rsid w:val="007F27C2"/>
    <w:rsid w:val="007F67DE"/>
    <w:rsid w:val="00803366"/>
    <w:rsid w:val="00803DE7"/>
    <w:rsid w:val="00805FCB"/>
    <w:rsid w:val="008110F4"/>
    <w:rsid w:val="0081609A"/>
    <w:rsid w:val="0082311B"/>
    <w:rsid w:val="00824576"/>
    <w:rsid w:val="00830AB4"/>
    <w:rsid w:val="0083235F"/>
    <w:rsid w:val="00851CC0"/>
    <w:rsid w:val="0086158A"/>
    <w:rsid w:val="00870C3A"/>
    <w:rsid w:val="0087267E"/>
    <w:rsid w:val="00873F77"/>
    <w:rsid w:val="008740A3"/>
    <w:rsid w:val="00881069"/>
    <w:rsid w:val="0088318D"/>
    <w:rsid w:val="00883714"/>
    <w:rsid w:val="0088542A"/>
    <w:rsid w:val="00897B25"/>
    <w:rsid w:val="008A63AF"/>
    <w:rsid w:val="008B2C63"/>
    <w:rsid w:val="008B6CF1"/>
    <w:rsid w:val="008C255C"/>
    <w:rsid w:val="008D4EA8"/>
    <w:rsid w:val="008E13C2"/>
    <w:rsid w:val="008F407E"/>
    <w:rsid w:val="008F6E1F"/>
    <w:rsid w:val="009039FE"/>
    <w:rsid w:val="00903B02"/>
    <w:rsid w:val="0090423C"/>
    <w:rsid w:val="009069FB"/>
    <w:rsid w:val="0091657F"/>
    <w:rsid w:val="00925D6F"/>
    <w:rsid w:val="00925F4D"/>
    <w:rsid w:val="00932A7C"/>
    <w:rsid w:val="009717BB"/>
    <w:rsid w:val="00972B02"/>
    <w:rsid w:val="0098486F"/>
    <w:rsid w:val="0099422F"/>
    <w:rsid w:val="009D77C7"/>
    <w:rsid w:val="009F44C7"/>
    <w:rsid w:val="009F49D2"/>
    <w:rsid w:val="00A06431"/>
    <w:rsid w:val="00A1460A"/>
    <w:rsid w:val="00A259BA"/>
    <w:rsid w:val="00A35BC1"/>
    <w:rsid w:val="00A4732D"/>
    <w:rsid w:val="00A476FA"/>
    <w:rsid w:val="00A579D1"/>
    <w:rsid w:val="00A63027"/>
    <w:rsid w:val="00A67FFD"/>
    <w:rsid w:val="00A81B86"/>
    <w:rsid w:val="00A82152"/>
    <w:rsid w:val="00A9373E"/>
    <w:rsid w:val="00AA59DF"/>
    <w:rsid w:val="00AB6A46"/>
    <w:rsid w:val="00AD67C3"/>
    <w:rsid w:val="00AE39F9"/>
    <w:rsid w:val="00AE747B"/>
    <w:rsid w:val="00AF5F4F"/>
    <w:rsid w:val="00B16323"/>
    <w:rsid w:val="00B31071"/>
    <w:rsid w:val="00B5368B"/>
    <w:rsid w:val="00B8054D"/>
    <w:rsid w:val="00B82671"/>
    <w:rsid w:val="00BA0D0B"/>
    <w:rsid w:val="00BB1752"/>
    <w:rsid w:val="00BC157B"/>
    <w:rsid w:val="00BD568A"/>
    <w:rsid w:val="00BE0208"/>
    <w:rsid w:val="00C01C81"/>
    <w:rsid w:val="00C200E4"/>
    <w:rsid w:val="00C31723"/>
    <w:rsid w:val="00C31934"/>
    <w:rsid w:val="00C44F5E"/>
    <w:rsid w:val="00C559C4"/>
    <w:rsid w:val="00C74D08"/>
    <w:rsid w:val="00C839F4"/>
    <w:rsid w:val="00CC5601"/>
    <w:rsid w:val="00CE5A8A"/>
    <w:rsid w:val="00CE5D1B"/>
    <w:rsid w:val="00CF4E77"/>
    <w:rsid w:val="00D05844"/>
    <w:rsid w:val="00D06971"/>
    <w:rsid w:val="00D65A61"/>
    <w:rsid w:val="00D66E7E"/>
    <w:rsid w:val="00D76800"/>
    <w:rsid w:val="00D83429"/>
    <w:rsid w:val="00D86E55"/>
    <w:rsid w:val="00D873A2"/>
    <w:rsid w:val="00D92F3C"/>
    <w:rsid w:val="00D97BEF"/>
    <w:rsid w:val="00DA1267"/>
    <w:rsid w:val="00DB6262"/>
    <w:rsid w:val="00DB7895"/>
    <w:rsid w:val="00DC36A6"/>
    <w:rsid w:val="00DE5DAB"/>
    <w:rsid w:val="00DF1DB5"/>
    <w:rsid w:val="00DF3834"/>
    <w:rsid w:val="00DF38A7"/>
    <w:rsid w:val="00E00B38"/>
    <w:rsid w:val="00E17E53"/>
    <w:rsid w:val="00E2442B"/>
    <w:rsid w:val="00E2551B"/>
    <w:rsid w:val="00E52705"/>
    <w:rsid w:val="00E62064"/>
    <w:rsid w:val="00E64F3E"/>
    <w:rsid w:val="00E93336"/>
    <w:rsid w:val="00E9394B"/>
    <w:rsid w:val="00EA4B04"/>
    <w:rsid w:val="00EA79A8"/>
    <w:rsid w:val="00EB4B80"/>
    <w:rsid w:val="00ED22DF"/>
    <w:rsid w:val="00EF0802"/>
    <w:rsid w:val="00F236E3"/>
    <w:rsid w:val="00F24465"/>
    <w:rsid w:val="00F24E19"/>
    <w:rsid w:val="00F24EFC"/>
    <w:rsid w:val="00F60D61"/>
    <w:rsid w:val="00F96DA4"/>
    <w:rsid w:val="00F96FC0"/>
    <w:rsid w:val="00FA1537"/>
    <w:rsid w:val="00FA3325"/>
    <w:rsid w:val="00FA6601"/>
    <w:rsid w:val="00FB1196"/>
    <w:rsid w:val="00FB7650"/>
    <w:rsid w:val="00FD04F8"/>
    <w:rsid w:val="00FE1DFD"/>
    <w:rsid w:val="00FF6FBC"/>
    <w:rsid w:val="00FF7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01B4D"/>
  <w15:docId w15:val="{D7A0EB02-4267-4D92-BD58-A28C7479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character" w:customStyle="1" w:styleId="item">
    <w:name w:val="item"/>
    <w:rsid w:val="006930F7"/>
  </w:style>
  <w:style w:type="paragraph" w:styleId="Tekstpodstawowy">
    <w:name w:val="Body Text"/>
    <w:basedOn w:val="Normalny"/>
    <w:link w:val="TekstpodstawowyZnak"/>
    <w:unhideWhenUsed/>
    <w:rsid w:val="00DB789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B7895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DB7895"/>
    <w:rPr>
      <w:rFonts w:ascii="Calibri" w:eastAsia="Calibri" w:hAnsi="Calibri" w:cs="Times New Roman"/>
    </w:rPr>
  </w:style>
  <w:style w:type="paragraph" w:customStyle="1" w:styleId="Default">
    <w:name w:val="Default"/>
    <w:rsid w:val="00FF77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6AB0-02E2-4BA8-AB1F-E9E8A908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Kielak</cp:lastModifiedBy>
  <cp:revision>10</cp:revision>
  <cp:lastPrinted>2018-03-19T10:22:00Z</cp:lastPrinted>
  <dcterms:created xsi:type="dcterms:W3CDTF">2024-08-07T07:07:00Z</dcterms:created>
  <dcterms:modified xsi:type="dcterms:W3CDTF">2025-03-07T14:13:00Z</dcterms:modified>
</cp:coreProperties>
</file>