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8C85" w14:textId="60AFE03A" w:rsidR="0011356B" w:rsidRPr="00C92B37" w:rsidRDefault="0011356B" w:rsidP="00675E33">
      <w:pPr>
        <w:spacing w:after="120"/>
        <w:jc w:val="center"/>
        <w:rPr>
          <w:rFonts w:ascii="Bahnschrift" w:hAnsi="Bahnschrift" w:cs="Arial,Bold"/>
          <w:b/>
          <w:bCs/>
          <w:sz w:val="28"/>
          <w:szCs w:val="26"/>
          <w:lang w:eastAsia="pl-PL"/>
        </w:rPr>
      </w:pPr>
      <w:r w:rsidRPr="00C92B37">
        <w:rPr>
          <w:rFonts w:ascii="Bahnschrift" w:hAnsi="Bahnschrift" w:cs="Arial,Bold"/>
          <w:b/>
          <w:bCs/>
          <w:sz w:val="28"/>
          <w:szCs w:val="26"/>
          <w:lang w:eastAsia="pl-PL"/>
        </w:rPr>
        <w:t>OŚWIADCZENI</w:t>
      </w:r>
      <w:r w:rsidR="00104703" w:rsidRPr="00C92B37">
        <w:rPr>
          <w:rFonts w:ascii="Bahnschrift" w:hAnsi="Bahnschrift" w:cs="Arial,Bold"/>
          <w:b/>
          <w:bCs/>
          <w:sz w:val="28"/>
          <w:szCs w:val="26"/>
          <w:lang w:eastAsia="pl-PL"/>
        </w:rPr>
        <w:t>E OSOBY UCZESTNICZĄCEJ W PROJEKCIE</w:t>
      </w:r>
    </w:p>
    <w:p w14:paraId="603DBA42" w14:textId="0F25FD85" w:rsidR="0011356B" w:rsidRPr="00C92B37" w:rsidRDefault="0011356B" w:rsidP="00675E33">
      <w:pPr>
        <w:spacing w:before="120" w:after="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 xml:space="preserve">W związku z przystąpieniem do projektu pn. </w:t>
      </w:r>
      <w:r w:rsidR="00C92357" w:rsidRPr="00C92B37">
        <w:rPr>
          <w:rFonts w:ascii="Bahnschrift" w:hAnsi="Bahnschrift"/>
          <w:bCs/>
          <w:sz w:val="24"/>
          <w:szCs w:val="24"/>
        </w:rPr>
        <w:t>„</w:t>
      </w:r>
      <w:r w:rsidR="00EB0D52" w:rsidRPr="008302BE">
        <w:rPr>
          <w:rFonts w:ascii="Bahnschrift" w:hAnsi="Bahnschrift"/>
          <w:bCs/>
          <w:sz w:val="24"/>
          <w:szCs w:val="24"/>
        </w:rPr>
        <w:t>Wykluczenie? Mówię NIE!</w:t>
      </w:r>
      <w:r w:rsidR="00EB0D52" w:rsidRPr="00E62064">
        <w:rPr>
          <w:rFonts w:ascii="Bahnschrift" w:hAnsi="Bahnschrift"/>
          <w:bCs/>
          <w:sz w:val="24"/>
          <w:szCs w:val="24"/>
        </w:rPr>
        <w:t xml:space="preserve">” </w:t>
      </w:r>
      <w:r w:rsidRPr="00C92B37">
        <w:rPr>
          <w:rFonts w:ascii="Bahnschrift" w:hAnsi="Bahnschrift" w:cs="Arial,Bold"/>
          <w:sz w:val="24"/>
          <w:szCs w:val="24"/>
          <w:lang w:eastAsia="pl-PL"/>
        </w:rPr>
        <w:t>przyjmuję do wiadomości, iż:</w:t>
      </w:r>
    </w:p>
    <w:p w14:paraId="3D67FE07" w14:textId="55DE27EA" w:rsidR="0011356B" w:rsidRPr="00C92B37" w:rsidRDefault="0011356B" w:rsidP="00675E33">
      <w:pPr>
        <w:pStyle w:val="Akapitzlist"/>
        <w:numPr>
          <w:ilvl w:val="0"/>
          <w:numId w:val="57"/>
        </w:numPr>
        <w:spacing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 xml:space="preserve">Administratorem moich danych osobowych jest </w:t>
      </w:r>
      <w:r w:rsidR="00C92B37" w:rsidRPr="00C92B37">
        <w:rPr>
          <w:rFonts w:ascii="Bahnschrift" w:hAnsi="Bahnschrift" w:cs="Arial,Bold"/>
          <w:sz w:val="24"/>
          <w:szCs w:val="24"/>
          <w:lang w:eastAsia="pl-PL"/>
        </w:rPr>
        <w:t>Fundacj</w:t>
      </w:r>
      <w:r w:rsidR="00C92B37">
        <w:rPr>
          <w:rFonts w:ascii="Bahnschrift" w:hAnsi="Bahnschrift" w:cs="Arial,Bold"/>
          <w:sz w:val="24"/>
          <w:szCs w:val="24"/>
          <w:lang w:eastAsia="pl-PL"/>
        </w:rPr>
        <w:t>a</w:t>
      </w:r>
      <w:r w:rsidR="00C92B37" w:rsidRPr="00C92B37">
        <w:rPr>
          <w:rFonts w:ascii="Bahnschrift" w:hAnsi="Bahnschrift" w:cs="Arial,Bold"/>
          <w:sz w:val="24"/>
          <w:szCs w:val="24"/>
          <w:lang w:eastAsia="pl-PL"/>
        </w:rPr>
        <w:t xml:space="preserve"> Instytut Edukacji, al. Armii Krajowej 220 paw. 1 lok. 111, 43-316 Bielsko-Biała</w:t>
      </w:r>
      <w:r w:rsidR="00C61B39" w:rsidRPr="00C92B37">
        <w:rPr>
          <w:rFonts w:ascii="Bahnschrift" w:hAnsi="Bahnschrift"/>
          <w:sz w:val="24"/>
          <w:szCs w:val="24"/>
        </w:rPr>
        <w:t>.</w:t>
      </w:r>
    </w:p>
    <w:p w14:paraId="7C0B9934" w14:textId="14885878" w:rsidR="0011356B" w:rsidRPr="00C92B37" w:rsidRDefault="0011356B" w:rsidP="00C61B39">
      <w:pPr>
        <w:pStyle w:val="Akapitzlist"/>
        <w:numPr>
          <w:ilvl w:val="0"/>
          <w:numId w:val="57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 xml:space="preserve">Została wyznaczona osoba do kontaktu w sprawie przetwarzania danych osobowych (inspektor ochrony danych), adres email: </w:t>
      </w:r>
      <w:r w:rsidR="00EB0D52" w:rsidRPr="002716A6">
        <w:rPr>
          <w:rFonts w:ascii="Bahnschrift" w:hAnsi="Bahnschrift" w:cs="Arial,Bold"/>
          <w:sz w:val="24"/>
          <w:szCs w:val="24"/>
          <w:lang w:eastAsia="pl-PL"/>
        </w:rPr>
        <w:t>instytutedukacji2018@gmail.com</w:t>
      </w:r>
    </w:p>
    <w:p w14:paraId="24E9FDCB" w14:textId="62D2F2D2" w:rsidR="0011356B" w:rsidRPr="00C92B37" w:rsidRDefault="0011356B" w:rsidP="00C61B39">
      <w:pPr>
        <w:pStyle w:val="Akapitzlist"/>
        <w:numPr>
          <w:ilvl w:val="0"/>
          <w:numId w:val="57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Moje dane osobowe będą przetwarzane przez administratora w celu obsługi ww. projektu, dofinansowanego ze środków Europejskiego Funduszu Społecznego Plus (dalej: EFS+) w ramach Fundusze Europejskie dla Śląskiego 2021-2027 (FE SL), w szczególności:</w:t>
      </w:r>
    </w:p>
    <w:p w14:paraId="628BF9D4" w14:textId="6BCE13E5" w:rsidR="0011356B" w:rsidRPr="00C92B37" w:rsidRDefault="0011356B" w:rsidP="00104703">
      <w:pPr>
        <w:pStyle w:val="Akapitzlist"/>
        <w:numPr>
          <w:ilvl w:val="0"/>
          <w:numId w:val="55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udzielenia wsparcia</w:t>
      </w:r>
    </w:p>
    <w:p w14:paraId="1B49FF6D" w14:textId="64A367B2" w:rsidR="0011356B" w:rsidRPr="00C92B37" w:rsidRDefault="0011356B" w:rsidP="00104703">
      <w:pPr>
        <w:pStyle w:val="Akapitzlist"/>
        <w:numPr>
          <w:ilvl w:val="0"/>
          <w:numId w:val="55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potwierdzenia kwalifikowalności wydatków</w:t>
      </w:r>
    </w:p>
    <w:p w14:paraId="15C969FF" w14:textId="191563D3" w:rsidR="0011356B" w:rsidRPr="00C92B37" w:rsidRDefault="0011356B" w:rsidP="00104703">
      <w:pPr>
        <w:pStyle w:val="Akapitzlist"/>
        <w:numPr>
          <w:ilvl w:val="0"/>
          <w:numId w:val="55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monitoringu</w:t>
      </w:r>
    </w:p>
    <w:p w14:paraId="3161B849" w14:textId="27984ED7" w:rsidR="0011356B" w:rsidRPr="00C92B37" w:rsidRDefault="0011356B" w:rsidP="00104703">
      <w:pPr>
        <w:pStyle w:val="Akapitzlist"/>
        <w:numPr>
          <w:ilvl w:val="0"/>
          <w:numId w:val="55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ewaluacji</w:t>
      </w:r>
    </w:p>
    <w:p w14:paraId="2BBFC6F1" w14:textId="2550CB69" w:rsidR="0011356B" w:rsidRPr="00C92B37" w:rsidRDefault="0011356B" w:rsidP="00104703">
      <w:pPr>
        <w:pStyle w:val="Akapitzlist"/>
        <w:numPr>
          <w:ilvl w:val="0"/>
          <w:numId w:val="55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kontroli</w:t>
      </w:r>
    </w:p>
    <w:p w14:paraId="683C0B6A" w14:textId="574FA3EE" w:rsidR="0011356B" w:rsidRPr="00C92B37" w:rsidRDefault="0011356B" w:rsidP="00104703">
      <w:pPr>
        <w:pStyle w:val="Akapitzlist"/>
        <w:numPr>
          <w:ilvl w:val="0"/>
          <w:numId w:val="55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audytu prowadzonego przez upoważnione instytucje</w:t>
      </w:r>
    </w:p>
    <w:p w14:paraId="1A7682D5" w14:textId="68AD3177" w:rsidR="0011356B" w:rsidRPr="00C92B37" w:rsidRDefault="0011356B" w:rsidP="00104703">
      <w:pPr>
        <w:pStyle w:val="Akapitzlist"/>
        <w:numPr>
          <w:ilvl w:val="0"/>
          <w:numId w:val="55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sprawozdawczości</w:t>
      </w:r>
    </w:p>
    <w:p w14:paraId="5E304BF8" w14:textId="25BD4282" w:rsidR="0011356B" w:rsidRPr="00C92B37" w:rsidRDefault="0011356B" w:rsidP="00104703">
      <w:pPr>
        <w:pStyle w:val="Akapitzlist"/>
        <w:numPr>
          <w:ilvl w:val="0"/>
          <w:numId w:val="55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rozliczenia projektu</w:t>
      </w:r>
    </w:p>
    <w:p w14:paraId="7AE387CD" w14:textId="2B9F9FAC" w:rsidR="0011356B" w:rsidRPr="00C92B37" w:rsidRDefault="0011356B" w:rsidP="00104703">
      <w:pPr>
        <w:pStyle w:val="Akapitzlist"/>
        <w:numPr>
          <w:ilvl w:val="0"/>
          <w:numId w:val="55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odzyskiwania wypłaconych beneficjentowi środków dofinansowania</w:t>
      </w:r>
    </w:p>
    <w:p w14:paraId="26892287" w14:textId="4F8E92B9" w:rsidR="0011356B" w:rsidRPr="00C92B37" w:rsidRDefault="0011356B" w:rsidP="00104703">
      <w:pPr>
        <w:pStyle w:val="Akapitzlist"/>
        <w:numPr>
          <w:ilvl w:val="0"/>
          <w:numId w:val="55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zachowania trwałości projektu</w:t>
      </w:r>
    </w:p>
    <w:p w14:paraId="3C6F4B98" w14:textId="48FA90B7" w:rsidR="0011356B" w:rsidRPr="00C92B37" w:rsidRDefault="0011356B" w:rsidP="00104703">
      <w:pPr>
        <w:pStyle w:val="Akapitzlist"/>
        <w:numPr>
          <w:ilvl w:val="0"/>
          <w:numId w:val="55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archiwizacji</w:t>
      </w:r>
    </w:p>
    <w:p w14:paraId="52A4BCC2" w14:textId="3D8749FE" w:rsidR="0011356B" w:rsidRPr="00C92B37" w:rsidRDefault="0011356B" w:rsidP="00104703">
      <w:pPr>
        <w:pStyle w:val="Akapitzlist"/>
        <w:numPr>
          <w:ilvl w:val="0"/>
          <w:numId w:val="55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badań i analiz.</w:t>
      </w:r>
    </w:p>
    <w:p w14:paraId="14EA517F" w14:textId="658510DB" w:rsidR="0011356B" w:rsidRPr="00C92B37" w:rsidRDefault="0011356B" w:rsidP="00C61B39">
      <w:pPr>
        <w:pStyle w:val="Akapitzlist"/>
        <w:numPr>
          <w:ilvl w:val="0"/>
          <w:numId w:val="57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Podstawą prawną przetwarzania moich danych osobowych jest obowiązek prawny ciążący na administratorze (art.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14:paraId="7C4521A4" w14:textId="5E248F20" w:rsidR="0011356B" w:rsidRPr="00C92B37" w:rsidRDefault="0011356B" w:rsidP="00C61B39">
      <w:pPr>
        <w:pStyle w:val="Akapitzlist"/>
        <w:numPr>
          <w:ilvl w:val="0"/>
          <w:numId w:val="65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(zwanego dalej rozporządzeniem ogólnym);</w:t>
      </w:r>
    </w:p>
    <w:p w14:paraId="2B6A6860" w14:textId="121E0530" w:rsidR="0011356B" w:rsidRPr="00C92B37" w:rsidRDefault="0011356B" w:rsidP="00C61B39">
      <w:pPr>
        <w:pStyle w:val="Akapitzlist"/>
        <w:numPr>
          <w:ilvl w:val="0"/>
          <w:numId w:val="65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 xml:space="preserve">Rozporządzenie Parlamentu Europejskiego i Rady (UE) nr 2021/1057 z dnia 24 czerwca 2021 r. ustanawiające Europejski Fundusz Społeczny Plus (EFS+) </w:t>
      </w:r>
      <w:r w:rsidRPr="00C92B37">
        <w:rPr>
          <w:rFonts w:ascii="Bahnschrift" w:hAnsi="Bahnschrift" w:cs="Arial,Bold"/>
          <w:sz w:val="24"/>
          <w:szCs w:val="24"/>
          <w:lang w:eastAsia="pl-PL"/>
        </w:rPr>
        <w:lastRenderedPageBreak/>
        <w:t>oraz uchylające rozporządzenie (UE) nr 1296/2013 (Dz. Urz. UE L 231 z 30.06.2021 r., str. 21-59), zwanego dalej „rozporządzeniem EFS+”;</w:t>
      </w:r>
    </w:p>
    <w:p w14:paraId="3999B110" w14:textId="6E737404" w:rsidR="0011356B" w:rsidRPr="00C92B37" w:rsidRDefault="0011356B" w:rsidP="00C61B39">
      <w:pPr>
        <w:pStyle w:val="Akapitzlist"/>
        <w:numPr>
          <w:ilvl w:val="0"/>
          <w:numId w:val="61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art. 87 ustawy z dnia 28 kwietnia 2022 r. o zasadach realizacji zadań finansowanych ze środków europejskich w perspektywie finansowej 2021-2027Moje dane osobowe mogą być ujawnione osobom fizycznym lub prawnym, upoważnionym przez Beneficjenta, w związku z realizacją celów o których mowa w pkt. 3, podmiotom upoważnionym na podstawie przepisów prawa, podmiotom realizującym badania ewaluacyjne lub inne działania związane z realizacją Programu Fundusze Europejskie dla Śląskiego 2021-2027 na zlecenie Instytucji Koordynującej, Instytucji Zarządzającej, Instytucji Pośredniczącej lub Beneficjenta, ministrowi właściwemu do spraw rozwoju regionalnego, dostawcom systemów informatycznych i usług IT, operatorowi pocztowemu lub kurierowi (w przypadku korespondencji papierowej), stronom i innym uczestnikom postępowań administracyjnych.</w:t>
      </w:r>
    </w:p>
    <w:p w14:paraId="582A7FB0" w14:textId="22F37FE6" w:rsidR="0011356B" w:rsidRPr="00C92B37" w:rsidRDefault="0011356B" w:rsidP="00C61B39">
      <w:pPr>
        <w:pStyle w:val="Akapitzlist"/>
        <w:numPr>
          <w:ilvl w:val="0"/>
          <w:numId w:val="61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Dane osobowe będą przechowywane przez okres co najmniej 10 lat od momentu zakończenia sprawy. Po upływie tego okresu akta sprawy będą podlegały ekspertyzie ze względu na ich charakter, treść i znaczenie. Na tej podstawie nastąpić może zmiana okresu przechowywania dokumentacji, włącznie z uznaniem jej za materiały podlegające wieczystemu przechowywaniu w Archiwum Państwowym.</w:t>
      </w:r>
    </w:p>
    <w:p w14:paraId="71716AB6" w14:textId="7BDF22C8" w:rsidR="0011356B" w:rsidRPr="00C92B37" w:rsidRDefault="0011356B" w:rsidP="00C61B39">
      <w:pPr>
        <w:pStyle w:val="Akapitzlist"/>
        <w:numPr>
          <w:ilvl w:val="0"/>
          <w:numId w:val="61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14:paraId="2717B7E9" w14:textId="56A73D34" w:rsidR="0011356B" w:rsidRPr="00C92B37" w:rsidRDefault="0011356B" w:rsidP="00C61B39">
      <w:pPr>
        <w:pStyle w:val="Akapitzlist"/>
        <w:numPr>
          <w:ilvl w:val="0"/>
          <w:numId w:val="61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Podanie przeze mnie danych osobowych jest wymogiem ustawowym, a konsekwencją ich niepodania będzie brak możliwości uczestnictwa w projekcie.</w:t>
      </w:r>
    </w:p>
    <w:p w14:paraId="53F73FC8" w14:textId="3FEE6C99" w:rsidR="0011356B" w:rsidRPr="00C92B37" w:rsidRDefault="0011356B" w:rsidP="00C61B39">
      <w:pPr>
        <w:pStyle w:val="Akapitzlist"/>
        <w:numPr>
          <w:ilvl w:val="0"/>
          <w:numId w:val="61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Moje dane osobowe nie będą wykorzystywane do zautomatyzowanego podejmowania decyzji, ani profilowania, o którym mowa w art. 22 RODO.</w:t>
      </w:r>
    </w:p>
    <w:p w14:paraId="4F56C933" w14:textId="77777777" w:rsidR="0011356B" w:rsidRPr="00C92B37" w:rsidRDefault="0011356B" w:rsidP="0011356B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Ponadto, w związku z uczestnictwem w projekcie:</w:t>
      </w:r>
    </w:p>
    <w:p w14:paraId="4F7198CC" w14:textId="24104922" w:rsidR="0011356B" w:rsidRPr="00C92B37" w:rsidRDefault="0011356B" w:rsidP="00C61B39">
      <w:pPr>
        <w:pStyle w:val="Akapitzlist"/>
        <w:numPr>
          <w:ilvl w:val="0"/>
          <w:numId w:val="63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W ciągu 4 tygodni po zakończeniu udziału w projekcie udostępnię dane dot. mojego statusu na rynku pracy oraz informacje nt. udziału w kształceniu lub szkoleniu oraz uzyskania kwalifikacji lub nabycia kompetencji, potwierdzone stosownym dokumentem.</w:t>
      </w:r>
    </w:p>
    <w:p w14:paraId="53FF99D5" w14:textId="1B6DE0EF" w:rsidR="0011356B" w:rsidRPr="00C92B37" w:rsidRDefault="0011356B" w:rsidP="00C61B39">
      <w:pPr>
        <w:pStyle w:val="Akapitzlist"/>
        <w:numPr>
          <w:ilvl w:val="0"/>
          <w:numId w:val="63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92B37">
        <w:rPr>
          <w:rFonts w:ascii="Bahnschrift" w:hAnsi="Bahnschrift" w:cs="Arial,Bold"/>
          <w:sz w:val="24"/>
          <w:szCs w:val="24"/>
          <w:lang w:eastAsia="pl-PL"/>
        </w:rPr>
        <w:t>Udostępnię informację o swojej sytuacji na rynku pracy podmiotom badawczym realizującym ewaluacje/analizy/ekspertyzy na zlecenie Instytucji Koordynującej, Instytucji Zarządzającej, Instytucji Pośredniczącej lub Beneficjenta.</w:t>
      </w:r>
    </w:p>
    <w:p w14:paraId="242EB3A3" w14:textId="77777777" w:rsidR="0011356B" w:rsidRPr="00C92B37" w:rsidRDefault="0011356B" w:rsidP="00675E33">
      <w:pPr>
        <w:tabs>
          <w:tab w:val="center" w:pos="2268"/>
          <w:tab w:val="center" w:pos="6804"/>
        </w:tabs>
        <w:spacing w:before="600" w:after="0"/>
        <w:ind w:left="360"/>
        <w:rPr>
          <w:rFonts w:ascii="Bahnschrift" w:hAnsi="Bahnschrift" w:cs="Calibri"/>
          <w:sz w:val="24"/>
          <w:szCs w:val="24"/>
        </w:rPr>
      </w:pPr>
      <w:r w:rsidRPr="00C92B37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  <w:r w:rsidRPr="00C92B37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</w:p>
    <w:p w14:paraId="238BA8FC" w14:textId="5F390B3C" w:rsidR="00FF7748" w:rsidRPr="00C92B37" w:rsidRDefault="0011356B" w:rsidP="00DE70A4">
      <w:pPr>
        <w:tabs>
          <w:tab w:val="center" w:pos="1560"/>
          <w:tab w:val="center" w:pos="6379"/>
        </w:tabs>
        <w:spacing w:before="120" w:after="120"/>
        <w:ind w:left="4962" w:hanging="4111"/>
        <w:rPr>
          <w:rFonts w:ascii="Bahnschrift" w:hAnsi="Bahnschrift"/>
          <w:i/>
          <w:iCs/>
          <w:sz w:val="24"/>
          <w:szCs w:val="24"/>
        </w:rPr>
      </w:pPr>
      <w:r w:rsidRPr="00C92B37">
        <w:rPr>
          <w:rFonts w:ascii="Bahnschrift" w:hAnsi="Bahnschrift" w:cs="Calibri"/>
          <w:i/>
          <w:sz w:val="24"/>
          <w:szCs w:val="24"/>
        </w:rPr>
        <w:t>MIEJSCOWOŚĆ I DATA</w:t>
      </w:r>
      <w:r w:rsidR="00DE70A4" w:rsidRPr="00C92B37">
        <w:rPr>
          <w:rFonts w:ascii="Bahnschrift" w:hAnsi="Bahnschrift" w:cs="Calibri"/>
          <w:i/>
          <w:sz w:val="24"/>
          <w:szCs w:val="24"/>
        </w:rPr>
        <w:tab/>
      </w:r>
      <w:r w:rsidRPr="00C92B37">
        <w:rPr>
          <w:rFonts w:ascii="Bahnschrift" w:hAnsi="Bahnschrift" w:cs="Calibri"/>
          <w:i/>
          <w:sz w:val="24"/>
          <w:szCs w:val="24"/>
        </w:rPr>
        <w:tab/>
        <w:t xml:space="preserve">CZYTELNY PODPIS </w:t>
      </w:r>
      <w:r w:rsidRPr="00C92B37">
        <w:rPr>
          <w:rFonts w:ascii="Bahnschrift" w:hAnsi="Bahnschrift"/>
          <w:i/>
          <w:iCs/>
          <w:sz w:val="24"/>
          <w:szCs w:val="24"/>
        </w:rPr>
        <w:t>OSOBY UCZESTNICZĄCEJ</w:t>
      </w:r>
      <w:r w:rsidR="00DE70A4" w:rsidRPr="00C92B37">
        <w:rPr>
          <w:rFonts w:ascii="Bahnschrift" w:hAnsi="Bahnschrift"/>
          <w:i/>
          <w:iCs/>
          <w:sz w:val="24"/>
          <w:szCs w:val="24"/>
        </w:rPr>
        <w:t xml:space="preserve"> </w:t>
      </w:r>
      <w:r w:rsidRPr="00C92B37">
        <w:rPr>
          <w:rFonts w:ascii="Bahnschrift" w:hAnsi="Bahnschrift"/>
          <w:i/>
          <w:iCs/>
          <w:sz w:val="24"/>
          <w:szCs w:val="24"/>
        </w:rPr>
        <w:t>W PROJEKCIE</w:t>
      </w:r>
    </w:p>
    <w:sectPr w:rsidR="00FF7748" w:rsidRPr="00C92B37" w:rsidSect="0081609A">
      <w:headerReference w:type="default" r:id="rId8"/>
      <w:footerReference w:type="default" r:id="rId9"/>
      <w:pgSz w:w="11906" w:h="16838"/>
      <w:pgMar w:top="1702" w:right="1440" w:bottom="851" w:left="1440" w:header="45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C186" w14:textId="77777777" w:rsidR="007A5602" w:rsidRDefault="007A5602" w:rsidP="00A476FA">
      <w:pPr>
        <w:spacing w:after="0" w:line="240" w:lineRule="auto"/>
      </w:pPr>
      <w:r>
        <w:separator/>
      </w:r>
    </w:p>
  </w:endnote>
  <w:endnote w:type="continuationSeparator" w:id="0">
    <w:p w14:paraId="0DE6B16E" w14:textId="77777777" w:rsidR="007A5602" w:rsidRDefault="007A5602" w:rsidP="00A4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9A41" w14:textId="48C50CF0" w:rsidR="006930F7" w:rsidRPr="00EB0D52" w:rsidRDefault="00EB0D52" w:rsidP="00EB0D52">
    <w:pPr>
      <w:pStyle w:val="Bezodstpw"/>
      <w:spacing w:before="240"/>
      <w:jc w:val="center"/>
      <w:rPr>
        <w:rFonts w:ascii="Bahnschrift" w:hAnsi="Bahnschrift"/>
        <w:bCs/>
        <w:sz w:val="18"/>
        <w:szCs w:val="18"/>
        <w:lang w:val="pl-PL"/>
      </w:rPr>
    </w:pPr>
    <w:bookmarkStart w:id="0" w:name="_Hlk81387009"/>
    <w:bookmarkStart w:id="1" w:name="_Hlk81387008"/>
    <w:bookmarkStart w:id="2" w:name="_Hlk81387000"/>
    <w:bookmarkStart w:id="3" w:name="_Hlk81386999"/>
    <w:bookmarkStart w:id="4" w:name="_Hlk81386992"/>
    <w:bookmarkStart w:id="5" w:name="_Hlk81386991"/>
    <w:bookmarkStart w:id="6" w:name="_Hlk81386984"/>
    <w:bookmarkStart w:id="7" w:name="_Hlk81386983"/>
    <w:bookmarkStart w:id="8" w:name="_Hlk81386976"/>
    <w:bookmarkStart w:id="9" w:name="_Hlk81386975"/>
    <w:bookmarkStart w:id="10" w:name="_Hlk81386956"/>
    <w:bookmarkStart w:id="11" w:name="_Hlk81386955"/>
    <w:bookmarkStart w:id="12" w:name="_Hlk81386951"/>
    <w:bookmarkStart w:id="13" w:name="_Hlk81386950"/>
    <w:bookmarkStart w:id="14" w:name="_Hlk81386869"/>
    <w:bookmarkStart w:id="15" w:name="_Hlk81386868"/>
    <w:bookmarkStart w:id="16" w:name="_Hlk81386860"/>
    <w:bookmarkStart w:id="17" w:name="_Hlk81386859"/>
    <w:bookmarkStart w:id="18" w:name="_Hlk81386852"/>
    <w:bookmarkStart w:id="19" w:name="_Hlk81386851"/>
    <w:bookmarkStart w:id="20" w:name="_Hlk76464421"/>
    <w:bookmarkStart w:id="21" w:name="_Hlk76464420"/>
    <w:bookmarkStart w:id="22" w:name="_Hlk76464412"/>
    <w:bookmarkStart w:id="23" w:name="_Hlk76464411"/>
    <w:bookmarkStart w:id="24" w:name="_Hlk76464401"/>
    <w:bookmarkStart w:id="25" w:name="_Hlk76464400"/>
    <w:bookmarkStart w:id="26" w:name="_Hlk76464391"/>
    <w:bookmarkStart w:id="27" w:name="_Hlk76464390"/>
    <w:bookmarkStart w:id="28" w:name="_Hlk76464374"/>
    <w:bookmarkStart w:id="29" w:name="_Hlk76464373"/>
    <w:bookmarkStart w:id="30" w:name="_Hlk76464362"/>
    <w:bookmarkStart w:id="31" w:name="_Hlk76464361"/>
    <w:bookmarkStart w:id="32" w:name="_Hlk76464351"/>
    <w:bookmarkStart w:id="33" w:name="_Hlk76464350"/>
    <w:bookmarkStart w:id="34" w:name="_Hlk76464341"/>
    <w:bookmarkStart w:id="35" w:name="_Hlk76464340"/>
    <w:bookmarkStart w:id="36" w:name="_Hlk76464323"/>
    <w:bookmarkStart w:id="37" w:name="_Hlk76464322"/>
    <w:bookmarkStart w:id="38" w:name="_Hlk76464303"/>
    <w:bookmarkStart w:id="39" w:name="_Hlk76464302"/>
    <w:bookmarkStart w:id="40" w:name="_Hlk25429463"/>
    <w:bookmarkStart w:id="41" w:name="_Hlk25429462"/>
    <w:bookmarkStart w:id="42" w:name="_Hlk176446868"/>
    <w:bookmarkStart w:id="43" w:name="_Hlk176446869"/>
    <w:bookmarkStart w:id="44" w:name="_Hlk176446876"/>
    <w:bookmarkStart w:id="45" w:name="_Hlk176446877"/>
    <w:r>
      <w:rPr>
        <w:rFonts w:ascii="Bahnschrift" w:hAnsi="Bahnschrift"/>
        <w:sz w:val="18"/>
        <w:szCs w:val="18"/>
        <w:lang w:val="pl-PL"/>
      </w:rPr>
      <w:t xml:space="preserve">Projekt </w:t>
    </w:r>
    <w:r>
      <w:rPr>
        <w:rFonts w:ascii="Bahnschrift" w:hAnsi="Bahnschrift"/>
        <w:bCs/>
        <w:sz w:val="18"/>
        <w:szCs w:val="18"/>
        <w:lang w:val="pl-PL"/>
      </w:rPr>
      <w:t>„</w:t>
    </w:r>
    <w:r w:rsidRPr="00926C44">
      <w:rPr>
        <w:rFonts w:ascii="Bahnschrift" w:hAnsi="Bahnschrift"/>
        <w:bCs/>
        <w:sz w:val="18"/>
        <w:szCs w:val="18"/>
        <w:lang w:val="pl-PL"/>
      </w:rPr>
      <w:t>Wykluczenie? Mówię NIE!</w:t>
    </w:r>
    <w:r>
      <w:rPr>
        <w:rFonts w:ascii="Bahnschrift" w:hAnsi="Bahnschrift"/>
        <w:bCs/>
        <w:sz w:val="18"/>
        <w:szCs w:val="18"/>
        <w:lang w:val="pl-PL"/>
      </w:rPr>
      <w:t>” (F</w:t>
    </w:r>
    <w:r w:rsidRPr="00926C44">
      <w:rPr>
        <w:rFonts w:ascii="Bahnschrift" w:hAnsi="Bahnschrift"/>
        <w:bCs/>
        <w:sz w:val="18"/>
        <w:szCs w:val="18"/>
        <w:lang w:val="pl-PL"/>
      </w:rPr>
      <w:t>ESL.07.02-IZ.01-0673/23</w:t>
    </w:r>
    <w:r>
      <w:rPr>
        <w:rFonts w:ascii="Bahnschrift" w:hAnsi="Bahnschrift"/>
        <w:bCs/>
        <w:sz w:val="18"/>
        <w:szCs w:val="18"/>
        <w:lang w:val="pl-PL"/>
      </w:rPr>
      <w:t xml:space="preserve">) realizowany przez Fundację Instytut Edukacji i firmę </w:t>
    </w:r>
    <w:r w:rsidRPr="00926C44">
      <w:rPr>
        <w:rFonts w:ascii="Bahnschrift" w:hAnsi="Bahnschrift"/>
        <w:bCs/>
        <w:sz w:val="18"/>
        <w:szCs w:val="18"/>
        <w:lang w:val="pl-PL"/>
      </w:rPr>
      <w:t>Mart</w:t>
    </w:r>
    <w:r>
      <w:rPr>
        <w:rFonts w:ascii="Bahnschrift" w:hAnsi="Bahnschrift"/>
        <w:bCs/>
        <w:sz w:val="18"/>
        <w:szCs w:val="18"/>
        <w:lang w:val="pl-PL"/>
      </w:rPr>
      <w:t>a</w:t>
    </w:r>
    <w:r w:rsidRPr="00926C44">
      <w:rPr>
        <w:rFonts w:ascii="Bahnschrift" w:hAnsi="Bahnschrift"/>
        <w:bCs/>
        <w:sz w:val="18"/>
        <w:szCs w:val="18"/>
        <w:lang w:val="pl-PL"/>
      </w:rPr>
      <w:t xml:space="preserve"> Krawczyk </w:t>
    </w:r>
    <w:proofErr w:type="spellStart"/>
    <w:r w:rsidRPr="00926C44">
      <w:rPr>
        <w:rFonts w:ascii="Bahnschrift" w:hAnsi="Bahnschrift"/>
        <w:bCs/>
        <w:sz w:val="18"/>
        <w:szCs w:val="18"/>
        <w:lang w:val="pl-PL"/>
      </w:rPr>
      <w:t>ProBiznes</w:t>
    </w:r>
    <w:proofErr w:type="spellEnd"/>
    <w:r>
      <w:rPr>
        <w:rFonts w:ascii="Bahnschrift" w:hAnsi="Bahnschrift"/>
        <w:bCs/>
        <w:sz w:val="18"/>
        <w:szCs w:val="18"/>
        <w:lang w:val="pl-PL"/>
      </w:rPr>
      <w:t xml:space="preserve"> </w:t>
    </w:r>
    <w:r>
      <w:rPr>
        <w:rFonts w:ascii="Bahnschrift" w:hAnsi="Bahnschrift"/>
        <w:sz w:val="18"/>
        <w:szCs w:val="18"/>
        <w:lang w:val="pl-PL"/>
      </w:rPr>
      <w:t xml:space="preserve">współfinansowany ze środków Europejskiego Funduszu Społecznego Plus </w:t>
    </w:r>
    <w:r>
      <w:rPr>
        <w:rFonts w:ascii="Bahnschrift" w:hAnsi="Bahnschrift"/>
        <w:bCs/>
        <w:sz w:val="18"/>
        <w:szCs w:val="18"/>
        <w:lang w:val="pl-PL"/>
      </w:rPr>
      <w:t xml:space="preserve">w ramach programu Fundusze Europejskie dla Śląskiego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r>
      <w:rPr>
        <w:rFonts w:ascii="Bahnschrift" w:hAnsi="Bahnschrift"/>
        <w:sz w:val="18"/>
        <w:szCs w:val="18"/>
        <w:lang w:val="pl-PL"/>
      </w:rPr>
      <w:t>2021-2027</w:t>
    </w:r>
    <w:bookmarkEnd w:id="42"/>
    <w:bookmarkEnd w:id="43"/>
    <w:bookmarkEnd w:id="44"/>
    <w:bookmarkEnd w:id="4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E960" w14:textId="77777777" w:rsidR="007A5602" w:rsidRDefault="007A5602" w:rsidP="00A476FA">
      <w:pPr>
        <w:spacing w:after="0" w:line="240" w:lineRule="auto"/>
      </w:pPr>
      <w:r>
        <w:separator/>
      </w:r>
    </w:p>
  </w:footnote>
  <w:footnote w:type="continuationSeparator" w:id="0">
    <w:p w14:paraId="272F0EED" w14:textId="77777777" w:rsidR="007A5602" w:rsidRDefault="007A5602" w:rsidP="00A4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A78C" w14:textId="22EBAF9A" w:rsidR="00AA59DF" w:rsidRDefault="0081609A" w:rsidP="007534D7">
    <w:pPr>
      <w:pStyle w:val="Nagwek"/>
      <w:rPr>
        <w:b/>
        <w:bCs/>
      </w:rPr>
    </w:pPr>
    <w:r>
      <w:rPr>
        <w:rFonts w:ascii="Bahnschrift" w:hAnsi="Bahnschrift"/>
        <w:b/>
        <w:bCs/>
        <w:noProof/>
        <w:sz w:val="24"/>
        <w:szCs w:val="24"/>
      </w:rPr>
      <w:drawing>
        <wp:inline distT="0" distB="0" distL="0" distR="0" wp14:anchorId="087F6F0F" wp14:editId="72438253">
          <wp:extent cx="5731510" cy="605155"/>
          <wp:effectExtent l="0" t="0" r="0" b="0"/>
          <wp:docPr id="3429030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10713" w14:textId="77777777" w:rsidR="009F49D2" w:rsidRPr="003872E0" w:rsidRDefault="009F49D2" w:rsidP="007534D7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 w15:restartNumberingAfterBreak="0">
    <w:nsid w:val="02390597"/>
    <w:multiLevelType w:val="hybridMultilevel"/>
    <w:tmpl w:val="3E3262E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26F0C2F"/>
    <w:multiLevelType w:val="hybridMultilevel"/>
    <w:tmpl w:val="2CA2CB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3D5256"/>
    <w:multiLevelType w:val="hybridMultilevel"/>
    <w:tmpl w:val="15E079C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C2C12A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DC0D34"/>
    <w:multiLevelType w:val="hybridMultilevel"/>
    <w:tmpl w:val="9E6870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8C021B"/>
    <w:multiLevelType w:val="hybridMultilevel"/>
    <w:tmpl w:val="719AB372"/>
    <w:lvl w:ilvl="0" w:tplc="3A80B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3316D5"/>
    <w:multiLevelType w:val="hybridMultilevel"/>
    <w:tmpl w:val="4B72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3261C"/>
    <w:multiLevelType w:val="hybridMultilevel"/>
    <w:tmpl w:val="56FC7F88"/>
    <w:lvl w:ilvl="0" w:tplc="3A80B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F4B21"/>
    <w:multiLevelType w:val="hybridMultilevel"/>
    <w:tmpl w:val="F202F37E"/>
    <w:lvl w:ilvl="0" w:tplc="934AF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B08E6"/>
    <w:multiLevelType w:val="hybridMultilevel"/>
    <w:tmpl w:val="1DC8D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6D2D73"/>
    <w:multiLevelType w:val="hybridMultilevel"/>
    <w:tmpl w:val="1F3CC64E"/>
    <w:lvl w:ilvl="0" w:tplc="E7F892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7C5D07"/>
    <w:multiLevelType w:val="hybridMultilevel"/>
    <w:tmpl w:val="4A7CC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D6A9C"/>
    <w:multiLevelType w:val="hybridMultilevel"/>
    <w:tmpl w:val="82EE6A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E7141"/>
    <w:multiLevelType w:val="hybridMultilevel"/>
    <w:tmpl w:val="1414AABE"/>
    <w:lvl w:ilvl="0" w:tplc="C866A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450C14"/>
    <w:multiLevelType w:val="hybridMultilevel"/>
    <w:tmpl w:val="80ACD570"/>
    <w:lvl w:ilvl="0" w:tplc="1608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DEA6CD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661C54"/>
    <w:multiLevelType w:val="hybridMultilevel"/>
    <w:tmpl w:val="DCF678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15D4D"/>
    <w:multiLevelType w:val="hybridMultilevel"/>
    <w:tmpl w:val="43F6844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90D03CD"/>
    <w:multiLevelType w:val="hybridMultilevel"/>
    <w:tmpl w:val="DF96146C"/>
    <w:lvl w:ilvl="0" w:tplc="E7F892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5964FF"/>
    <w:multiLevelType w:val="hybridMultilevel"/>
    <w:tmpl w:val="98BA94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70813"/>
    <w:multiLevelType w:val="hybridMultilevel"/>
    <w:tmpl w:val="F62A549C"/>
    <w:lvl w:ilvl="0" w:tplc="DC8C6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912D6"/>
    <w:multiLevelType w:val="hybridMultilevel"/>
    <w:tmpl w:val="9FBA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122444"/>
    <w:multiLevelType w:val="hybridMultilevel"/>
    <w:tmpl w:val="EF24CAD6"/>
    <w:lvl w:ilvl="0" w:tplc="934AF9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40A3484"/>
    <w:multiLevelType w:val="hybridMultilevel"/>
    <w:tmpl w:val="B60ED360"/>
    <w:lvl w:ilvl="0" w:tplc="934AF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956438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622BB3"/>
    <w:multiLevelType w:val="hybridMultilevel"/>
    <w:tmpl w:val="B404718E"/>
    <w:lvl w:ilvl="0" w:tplc="934AF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626433"/>
    <w:multiLevelType w:val="hybridMultilevel"/>
    <w:tmpl w:val="62D850D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667D08"/>
    <w:multiLevelType w:val="hybridMultilevel"/>
    <w:tmpl w:val="BBFC2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671916"/>
    <w:multiLevelType w:val="hybridMultilevel"/>
    <w:tmpl w:val="088A0A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E92F1B"/>
    <w:multiLevelType w:val="hybridMultilevel"/>
    <w:tmpl w:val="36CA64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E4276A"/>
    <w:multiLevelType w:val="hybridMultilevel"/>
    <w:tmpl w:val="981AC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4616EA"/>
    <w:multiLevelType w:val="hybridMultilevel"/>
    <w:tmpl w:val="93D02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462D9F"/>
    <w:multiLevelType w:val="hybridMultilevel"/>
    <w:tmpl w:val="4E941492"/>
    <w:lvl w:ilvl="0" w:tplc="6422D0D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B8889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4AD479A1"/>
    <w:multiLevelType w:val="hybridMultilevel"/>
    <w:tmpl w:val="1974CCF6"/>
    <w:lvl w:ilvl="0" w:tplc="C866A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DED4E54"/>
    <w:multiLevelType w:val="hybridMultilevel"/>
    <w:tmpl w:val="B3704CBA"/>
    <w:lvl w:ilvl="0" w:tplc="D9542C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93790F"/>
    <w:multiLevelType w:val="hybridMultilevel"/>
    <w:tmpl w:val="15F007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F9D7ABB"/>
    <w:multiLevelType w:val="hybridMultilevel"/>
    <w:tmpl w:val="E7EA8F0A"/>
    <w:lvl w:ilvl="0" w:tplc="DC8C6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24B906">
      <w:start w:val="3"/>
      <w:numFmt w:val="bullet"/>
      <w:lvlText w:val="•"/>
      <w:lvlJc w:val="left"/>
      <w:pPr>
        <w:ind w:left="1440" w:hanging="360"/>
      </w:pPr>
      <w:rPr>
        <w:rFonts w:ascii="Bahnschrift" w:eastAsiaTheme="minorHAnsi" w:hAnsi="Bahnschrift" w:cs="Arial,Bold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5E0A75"/>
    <w:multiLevelType w:val="hybridMultilevel"/>
    <w:tmpl w:val="B0E27F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3785E9F"/>
    <w:multiLevelType w:val="hybridMultilevel"/>
    <w:tmpl w:val="A718DE88"/>
    <w:lvl w:ilvl="0" w:tplc="E7F892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2E249ED"/>
    <w:multiLevelType w:val="hybridMultilevel"/>
    <w:tmpl w:val="AC722AE2"/>
    <w:lvl w:ilvl="0" w:tplc="1750C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26E31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4C056EA"/>
    <w:multiLevelType w:val="hybridMultilevel"/>
    <w:tmpl w:val="1B62DA8E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64C22BAB"/>
    <w:multiLevelType w:val="hybridMultilevel"/>
    <w:tmpl w:val="7C6482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74F1F45"/>
    <w:multiLevelType w:val="multilevel"/>
    <w:tmpl w:val="2FF2D3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8" w15:restartNumberingAfterBreak="0">
    <w:nsid w:val="6B207DD1"/>
    <w:multiLevelType w:val="hybridMultilevel"/>
    <w:tmpl w:val="06B6B8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C649A7"/>
    <w:multiLevelType w:val="hybridMultilevel"/>
    <w:tmpl w:val="152A2A2E"/>
    <w:lvl w:ilvl="0" w:tplc="E7F892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0A0F6D"/>
    <w:multiLevelType w:val="hybridMultilevel"/>
    <w:tmpl w:val="126C2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53250F"/>
    <w:multiLevelType w:val="hybridMultilevel"/>
    <w:tmpl w:val="5694F6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01647FC"/>
    <w:multiLevelType w:val="hybridMultilevel"/>
    <w:tmpl w:val="87D80D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4" w15:restartNumberingAfterBreak="0">
    <w:nsid w:val="71FD4086"/>
    <w:multiLevelType w:val="hybridMultilevel"/>
    <w:tmpl w:val="52A61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2D63FC"/>
    <w:multiLevelType w:val="hybridMultilevel"/>
    <w:tmpl w:val="3DFC81B8"/>
    <w:lvl w:ilvl="0" w:tplc="5814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8225C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217A03"/>
    <w:multiLevelType w:val="hybridMultilevel"/>
    <w:tmpl w:val="3DFC81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46519A6"/>
    <w:multiLevelType w:val="multilevel"/>
    <w:tmpl w:val="414EC0F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783E488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79AB5BFB"/>
    <w:multiLevelType w:val="hybridMultilevel"/>
    <w:tmpl w:val="A78C2A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FDA149B"/>
    <w:multiLevelType w:val="hybridMultilevel"/>
    <w:tmpl w:val="70386C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5403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5017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491995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4203422">
    <w:abstractNumId w:val="2"/>
    <w:lvlOverride w:ilvl="0">
      <w:startOverride w:val="1"/>
    </w:lvlOverride>
  </w:num>
  <w:num w:numId="5" w16cid:durableId="1919705192">
    <w:abstractNumId w:val="3"/>
    <w:lvlOverride w:ilvl="0">
      <w:startOverride w:val="1"/>
    </w:lvlOverride>
  </w:num>
  <w:num w:numId="6" w16cid:durableId="1313220312">
    <w:abstractNumId w:val="53"/>
  </w:num>
  <w:num w:numId="7" w16cid:durableId="792330358">
    <w:abstractNumId w:val="34"/>
  </w:num>
  <w:num w:numId="8" w16cid:durableId="302933771">
    <w:abstractNumId w:val="11"/>
  </w:num>
  <w:num w:numId="9" w16cid:durableId="240721824">
    <w:abstractNumId w:val="6"/>
  </w:num>
  <w:num w:numId="10" w16cid:durableId="1517117561">
    <w:abstractNumId w:val="0"/>
  </w:num>
  <w:num w:numId="11" w16cid:durableId="974682052">
    <w:abstractNumId w:val="25"/>
  </w:num>
  <w:num w:numId="12" w16cid:durableId="119419746">
    <w:abstractNumId w:val="14"/>
  </w:num>
  <w:num w:numId="13" w16cid:durableId="1505196819">
    <w:abstractNumId w:val="33"/>
  </w:num>
  <w:num w:numId="14" w16cid:durableId="1864443200">
    <w:abstractNumId w:val="39"/>
  </w:num>
  <w:num w:numId="15" w16cid:durableId="875894137">
    <w:abstractNumId w:val="42"/>
  </w:num>
  <w:num w:numId="16" w16cid:durableId="1463186106">
    <w:abstractNumId w:val="16"/>
  </w:num>
  <w:num w:numId="17" w16cid:durableId="14766814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822014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155720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0011415">
    <w:abstractNumId w:val="35"/>
  </w:num>
  <w:num w:numId="21" w16cid:durableId="2030592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1764376">
    <w:abstractNumId w:val="26"/>
  </w:num>
  <w:num w:numId="23" w16cid:durableId="133526124">
    <w:abstractNumId w:val="41"/>
  </w:num>
  <w:num w:numId="24" w16cid:durableId="1190723991">
    <w:abstractNumId w:val="29"/>
  </w:num>
  <w:num w:numId="25" w16cid:durableId="1095201320">
    <w:abstractNumId w:val="24"/>
  </w:num>
  <w:num w:numId="26" w16cid:durableId="290209070">
    <w:abstractNumId w:val="28"/>
  </w:num>
  <w:num w:numId="27" w16cid:durableId="335429155">
    <w:abstractNumId w:val="13"/>
  </w:num>
  <w:num w:numId="28" w16cid:durableId="1248270518">
    <w:abstractNumId w:val="27"/>
  </w:num>
  <w:num w:numId="29" w16cid:durableId="2123111600">
    <w:abstractNumId w:val="46"/>
  </w:num>
  <w:num w:numId="30" w16cid:durableId="677853828">
    <w:abstractNumId w:val="20"/>
  </w:num>
  <w:num w:numId="31" w16cid:durableId="1757940696">
    <w:abstractNumId w:val="44"/>
  </w:num>
  <w:num w:numId="32" w16cid:durableId="144397597">
    <w:abstractNumId w:val="31"/>
  </w:num>
  <w:num w:numId="33" w16cid:durableId="1446924533">
    <w:abstractNumId w:val="7"/>
  </w:num>
  <w:num w:numId="34" w16cid:durableId="565845214">
    <w:abstractNumId w:val="10"/>
  </w:num>
  <w:num w:numId="35" w16cid:durableId="1898741661">
    <w:abstractNumId w:val="12"/>
  </w:num>
  <w:num w:numId="36" w16cid:durableId="325670911">
    <w:abstractNumId w:val="19"/>
  </w:num>
  <w:num w:numId="37" w16cid:durableId="121315785">
    <w:abstractNumId w:val="59"/>
  </w:num>
  <w:num w:numId="38" w16cid:durableId="633369508">
    <w:abstractNumId w:val="60"/>
  </w:num>
  <w:num w:numId="39" w16cid:durableId="1466047800">
    <w:abstractNumId w:val="17"/>
  </w:num>
  <w:num w:numId="40" w16cid:durableId="110904103">
    <w:abstractNumId w:val="38"/>
  </w:num>
  <w:num w:numId="41" w16cid:durableId="1073619663">
    <w:abstractNumId w:val="18"/>
  </w:num>
  <w:num w:numId="42" w16cid:durableId="1075590778">
    <w:abstractNumId w:val="55"/>
  </w:num>
  <w:num w:numId="43" w16cid:durableId="885137815">
    <w:abstractNumId w:val="9"/>
  </w:num>
  <w:num w:numId="44" w16cid:durableId="1284573531">
    <w:abstractNumId w:val="32"/>
  </w:num>
  <w:num w:numId="45" w16cid:durableId="1467351963">
    <w:abstractNumId w:val="52"/>
  </w:num>
  <w:num w:numId="46" w16cid:durableId="584730690">
    <w:abstractNumId w:val="56"/>
  </w:num>
  <w:num w:numId="47" w16cid:durableId="100345165">
    <w:abstractNumId w:val="8"/>
  </w:num>
  <w:num w:numId="48" w16cid:durableId="1094667756">
    <w:abstractNumId w:val="21"/>
  </w:num>
  <w:num w:numId="49" w16cid:durableId="1738432902">
    <w:abstractNumId w:val="36"/>
  </w:num>
  <w:num w:numId="50" w16cid:durableId="1743983114">
    <w:abstractNumId w:val="51"/>
  </w:num>
  <w:num w:numId="51" w16cid:durableId="1902279785">
    <w:abstractNumId w:val="37"/>
  </w:num>
  <w:num w:numId="52" w16cid:durableId="333387165">
    <w:abstractNumId w:val="58"/>
  </w:num>
  <w:num w:numId="53" w16cid:durableId="2142266149">
    <w:abstractNumId w:val="30"/>
  </w:num>
  <w:num w:numId="54" w16cid:durableId="205995909">
    <w:abstractNumId w:val="45"/>
  </w:num>
  <w:num w:numId="55" w16cid:durableId="2038047184">
    <w:abstractNumId w:val="54"/>
  </w:num>
  <w:num w:numId="56" w16cid:durableId="1931770135">
    <w:abstractNumId w:val="23"/>
  </w:num>
  <w:num w:numId="57" w16cid:durableId="1808477152">
    <w:abstractNumId w:val="15"/>
  </w:num>
  <w:num w:numId="58" w16cid:durableId="1078944241">
    <w:abstractNumId w:val="22"/>
  </w:num>
  <w:num w:numId="59" w16cid:durableId="2068189530">
    <w:abstractNumId w:val="48"/>
  </w:num>
  <w:num w:numId="60" w16cid:durableId="1660452115">
    <w:abstractNumId w:val="50"/>
  </w:num>
  <w:num w:numId="61" w16cid:durableId="469984770">
    <w:abstractNumId w:val="57"/>
  </w:num>
  <w:num w:numId="62" w16cid:durableId="508102781">
    <w:abstractNumId w:val="40"/>
  </w:num>
  <w:num w:numId="63" w16cid:durableId="1294213177">
    <w:abstractNumId w:val="43"/>
  </w:num>
  <w:num w:numId="64" w16cid:durableId="250747518">
    <w:abstractNumId w:val="49"/>
  </w:num>
  <w:num w:numId="65" w16cid:durableId="137076585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FA"/>
    <w:rsid w:val="00036B8D"/>
    <w:rsid w:val="00044016"/>
    <w:rsid w:val="0005242A"/>
    <w:rsid w:val="00062524"/>
    <w:rsid w:val="000D16B7"/>
    <w:rsid w:val="000F0A63"/>
    <w:rsid w:val="000F0BC9"/>
    <w:rsid w:val="0010034D"/>
    <w:rsid w:val="00104703"/>
    <w:rsid w:val="0011356B"/>
    <w:rsid w:val="00124A20"/>
    <w:rsid w:val="00131E45"/>
    <w:rsid w:val="00133D9B"/>
    <w:rsid w:val="001654C3"/>
    <w:rsid w:val="00190BE0"/>
    <w:rsid w:val="001B0C74"/>
    <w:rsid w:val="001B46D4"/>
    <w:rsid w:val="001B7CBD"/>
    <w:rsid w:val="001C72E9"/>
    <w:rsid w:val="001E1065"/>
    <w:rsid w:val="001E4EC2"/>
    <w:rsid w:val="001F009F"/>
    <w:rsid w:val="001F56B6"/>
    <w:rsid w:val="002040AB"/>
    <w:rsid w:val="00213406"/>
    <w:rsid w:val="00222951"/>
    <w:rsid w:val="00224149"/>
    <w:rsid w:val="002544B1"/>
    <w:rsid w:val="0026089D"/>
    <w:rsid w:val="002A5231"/>
    <w:rsid w:val="002A5239"/>
    <w:rsid w:val="002B1D14"/>
    <w:rsid w:val="002B1E85"/>
    <w:rsid w:val="002C3F8F"/>
    <w:rsid w:val="002C5AF6"/>
    <w:rsid w:val="002D6829"/>
    <w:rsid w:val="002F1D30"/>
    <w:rsid w:val="002F4581"/>
    <w:rsid w:val="003048C9"/>
    <w:rsid w:val="00306277"/>
    <w:rsid w:val="003168AD"/>
    <w:rsid w:val="00324053"/>
    <w:rsid w:val="00326F63"/>
    <w:rsid w:val="00327DBD"/>
    <w:rsid w:val="00344A02"/>
    <w:rsid w:val="00364425"/>
    <w:rsid w:val="003665D4"/>
    <w:rsid w:val="00376C95"/>
    <w:rsid w:val="00385044"/>
    <w:rsid w:val="003872E0"/>
    <w:rsid w:val="003976A8"/>
    <w:rsid w:val="003A6DB1"/>
    <w:rsid w:val="003B5EF9"/>
    <w:rsid w:val="003C28B2"/>
    <w:rsid w:val="003C6B7C"/>
    <w:rsid w:val="003D1924"/>
    <w:rsid w:val="003D43E4"/>
    <w:rsid w:val="003E10AC"/>
    <w:rsid w:val="003F1269"/>
    <w:rsid w:val="00406FAD"/>
    <w:rsid w:val="00427AA6"/>
    <w:rsid w:val="00446CD0"/>
    <w:rsid w:val="004520F7"/>
    <w:rsid w:val="00466581"/>
    <w:rsid w:val="004950E6"/>
    <w:rsid w:val="004A47F0"/>
    <w:rsid w:val="004A511F"/>
    <w:rsid w:val="004D60F5"/>
    <w:rsid w:val="004E0FFD"/>
    <w:rsid w:val="004F5C0E"/>
    <w:rsid w:val="00520A2A"/>
    <w:rsid w:val="0052266E"/>
    <w:rsid w:val="00530D94"/>
    <w:rsid w:val="00534882"/>
    <w:rsid w:val="00543248"/>
    <w:rsid w:val="00564580"/>
    <w:rsid w:val="005652CE"/>
    <w:rsid w:val="00570A84"/>
    <w:rsid w:val="00583A3C"/>
    <w:rsid w:val="005C1D9C"/>
    <w:rsid w:val="005F152D"/>
    <w:rsid w:val="005F47AB"/>
    <w:rsid w:val="00611F32"/>
    <w:rsid w:val="00622705"/>
    <w:rsid w:val="00645855"/>
    <w:rsid w:val="00675E33"/>
    <w:rsid w:val="00692028"/>
    <w:rsid w:val="006930F7"/>
    <w:rsid w:val="006A763F"/>
    <w:rsid w:val="006B7024"/>
    <w:rsid w:val="006C534E"/>
    <w:rsid w:val="006D264F"/>
    <w:rsid w:val="006E18A8"/>
    <w:rsid w:val="006E23A0"/>
    <w:rsid w:val="006E47F0"/>
    <w:rsid w:val="006E7DD9"/>
    <w:rsid w:val="006F4946"/>
    <w:rsid w:val="006F56C7"/>
    <w:rsid w:val="006F5DE4"/>
    <w:rsid w:val="00701E81"/>
    <w:rsid w:val="0070675C"/>
    <w:rsid w:val="00711600"/>
    <w:rsid w:val="007233B2"/>
    <w:rsid w:val="00730557"/>
    <w:rsid w:val="00732D2B"/>
    <w:rsid w:val="007534D7"/>
    <w:rsid w:val="007775EA"/>
    <w:rsid w:val="0079130E"/>
    <w:rsid w:val="00795C0F"/>
    <w:rsid w:val="00796939"/>
    <w:rsid w:val="007A5602"/>
    <w:rsid w:val="007A70FC"/>
    <w:rsid w:val="007C62E5"/>
    <w:rsid w:val="007E15FD"/>
    <w:rsid w:val="007E778F"/>
    <w:rsid w:val="007F1072"/>
    <w:rsid w:val="007F27C2"/>
    <w:rsid w:val="007F67DE"/>
    <w:rsid w:val="00803366"/>
    <w:rsid w:val="008110F4"/>
    <w:rsid w:val="0081609A"/>
    <w:rsid w:val="0082311B"/>
    <w:rsid w:val="00824576"/>
    <w:rsid w:val="00830AB4"/>
    <w:rsid w:val="0083235F"/>
    <w:rsid w:val="00851CC0"/>
    <w:rsid w:val="0086158A"/>
    <w:rsid w:val="00870C3A"/>
    <w:rsid w:val="0087267E"/>
    <w:rsid w:val="00873F77"/>
    <w:rsid w:val="008740A3"/>
    <w:rsid w:val="00881069"/>
    <w:rsid w:val="0088318D"/>
    <w:rsid w:val="00883714"/>
    <w:rsid w:val="0088542A"/>
    <w:rsid w:val="00897B25"/>
    <w:rsid w:val="008A63AF"/>
    <w:rsid w:val="008B6CF1"/>
    <w:rsid w:val="008C255C"/>
    <w:rsid w:val="008D4EA8"/>
    <w:rsid w:val="008E13C2"/>
    <w:rsid w:val="008F407E"/>
    <w:rsid w:val="008F6E1F"/>
    <w:rsid w:val="009039FE"/>
    <w:rsid w:val="00903B02"/>
    <w:rsid w:val="0090423C"/>
    <w:rsid w:val="009069FB"/>
    <w:rsid w:val="00925D6F"/>
    <w:rsid w:val="00925F4D"/>
    <w:rsid w:val="00932A7C"/>
    <w:rsid w:val="009717BB"/>
    <w:rsid w:val="00972B02"/>
    <w:rsid w:val="0098486F"/>
    <w:rsid w:val="0099422F"/>
    <w:rsid w:val="009F44C7"/>
    <w:rsid w:val="009F49D2"/>
    <w:rsid w:val="00A06431"/>
    <w:rsid w:val="00A1460A"/>
    <w:rsid w:val="00A259BA"/>
    <w:rsid w:val="00A35BC1"/>
    <w:rsid w:val="00A4732D"/>
    <w:rsid w:val="00A476FA"/>
    <w:rsid w:val="00A579D1"/>
    <w:rsid w:val="00A63027"/>
    <w:rsid w:val="00A64E50"/>
    <w:rsid w:val="00A81B86"/>
    <w:rsid w:val="00A82152"/>
    <w:rsid w:val="00A9373E"/>
    <w:rsid w:val="00AA59DF"/>
    <w:rsid w:val="00AD67C3"/>
    <w:rsid w:val="00AE39F9"/>
    <w:rsid w:val="00AE747B"/>
    <w:rsid w:val="00AF5F4F"/>
    <w:rsid w:val="00B16323"/>
    <w:rsid w:val="00B31071"/>
    <w:rsid w:val="00B5368B"/>
    <w:rsid w:val="00B8054D"/>
    <w:rsid w:val="00B82671"/>
    <w:rsid w:val="00BA0D0B"/>
    <w:rsid w:val="00BB1752"/>
    <w:rsid w:val="00BC157B"/>
    <w:rsid w:val="00BD568A"/>
    <w:rsid w:val="00BE0208"/>
    <w:rsid w:val="00C01C81"/>
    <w:rsid w:val="00C1204F"/>
    <w:rsid w:val="00C200E4"/>
    <w:rsid w:val="00C31723"/>
    <w:rsid w:val="00C31934"/>
    <w:rsid w:val="00C3474A"/>
    <w:rsid w:val="00C44F5E"/>
    <w:rsid w:val="00C54DA7"/>
    <w:rsid w:val="00C559C4"/>
    <w:rsid w:val="00C61B39"/>
    <w:rsid w:val="00C74D08"/>
    <w:rsid w:val="00C839F4"/>
    <w:rsid w:val="00C92357"/>
    <w:rsid w:val="00C92B37"/>
    <w:rsid w:val="00CC5601"/>
    <w:rsid w:val="00CD0600"/>
    <w:rsid w:val="00CE5A8A"/>
    <w:rsid w:val="00CF4E77"/>
    <w:rsid w:val="00D05844"/>
    <w:rsid w:val="00D06971"/>
    <w:rsid w:val="00D65A61"/>
    <w:rsid w:val="00D66E7E"/>
    <w:rsid w:val="00D76800"/>
    <w:rsid w:val="00D83429"/>
    <w:rsid w:val="00D92F3C"/>
    <w:rsid w:val="00D97BEF"/>
    <w:rsid w:val="00DA1267"/>
    <w:rsid w:val="00DB6262"/>
    <w:rsid w:val="00DB7895"/>
    <w:rsid w:val="00DC36A6"/>
    <w:rsid w:val="00DE5DAB"/>
    <w:rsid w:val="00DE70A4"/>
    <w:rsid w:val="00DF1DB5"/>
    <w:rsid w:val="00DF38A7"/>
    <w:rsid w:val="00E00B38"/>
    <w:rsid w:val="00E17E53"/>
    <w:rsid w:val="00E2442B"/>
    <w:rsid w:val="00E2551B"/>
    <w:rsid w:val="00E52705"/>
    <w:rsid w:val="00E62064"/>
    <w:rsid w:val="00E64F3E"/>
    <w:rsid w:val="00E93336"/>
    <w:rsid w:val="00EA4B04"/>
    <w:rsid w:val="00EA79A8"/>
    <w:rsid w:val="00EB0D52"/>
    <w:rsid w:val="00ED22DF"/>
    <w:rsid w:val="00EF0802"/>
    <w:rsid w:val="00F236E3"/>
    <w:rsid w:val="00F24465"/>
    <w:rsid w:val="00F24E19"/>
    <w:rsid w:val="00F24EFC"/>
    <w:rsid w:val="00F60D61"/>
    <w:rsid w:val="00F96FC0"/>
    <w:rsid w:val="00FA1537"/>
    <w:rsid w:val="00FA3325"/>
    <w:rsid w:val="00FA6601"/>
    <w:rsid w:val="00FB1196"/>
    <w:rsid w:val="00FB7650"/>
    <w:rsid w:val="00FC36D1"/>
    <w:rsid w:val="00FE1DFD"/>
    <w:rsid w:val="00FF6FBC"/>
    <w:rsid w:val="00FF7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01B4D"/>
  <w15:docId w15:val="{D7A0EB02-4267-4D92-BD58-A28C7479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2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qFormat/>
    <w:rsid w:val="00A476FA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A476FA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570A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8AD"/>
  </w:style>
  <w:style w:type="paragraph" w:styleId="Stopka">
    <w:name w:val="footer"/>
    <w:basedOn w:val="Normalny"/>
    <w:link w:val="StopkaZnak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68AD"/>
  </w:style>
  <w:style w:type="paragraph" w:styleId="Tekstdymka">
    <w:name w:val="Balloon Text"/>
    <w:basedOn w:val="Normalny"/>
    <w:link w:val="TekstdymkaZnak"/>
    <w:uiPriority w:val="99"/>
    <w:semiHidden/>
    <w:unhideWhenUsed/>
    <w:rsid w:val="005F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AB"/>
    <w:rPr>
      <w:rFonts w:ascii="Tahoma" w:hAnsi="Tahoma" w:cs="Tahoma"/>
      <w:sz w:val="16"/>
      <w:szCs w:val="16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DA126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930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agwekistopkaA">
    <w:name w:val="Nagłówek i stopka A"/>
    <w:rsid w:val="006930F7"/>
    <w:pP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lang w:eastAsia="pl-PL"/>
    </w:rPr>
  </w:style>
  <w:style w:type="character" w:customStyle="1" w:styleId="item">
    <w:name w:val="item"/>
    <w:rsid w:val="006930F7"/>
  </w:style>
  <w:style w:type="paragraph" w:styleId="Tekstpodstawowy">
    <w:name w:val="Body Text"/>
    <w:basedOn w:val="Normalny"/>
    <w:link w:val="TekstpodstawowyZnak"/>
    <w:unhideWhenUsed/>
    <w:rsid w:val="00DB789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B7895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DB7895"/>
    <w:rPr>
      <w:rFonts w:ascii="Calibri" w:eastAsia="Calibri" w:hAnsi="Calibri" w:cs="Times New Roman"/>
    </w:rPr>
  </w:style>
  <w:style w:type="paragraph" w:customStyle="1" w:styleId="Default">
    <w:name w:val="Default"/>
    <w:rsid w:val="00FF77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6AB0-02E2-4BA8-AB1F-E9E8A908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Kielak</cp:lastModifiedBy>
  <cp:revision>9</cp:revision>
  <cp:lastPrinted>2018-03-19T10:22:00Z</cp:lastPrinted>
  <dcterms:created xsi:type="dcterms:W3CDTF">2024-08-07T07:27:00Z</dcterms:created>
  <dcterms:modified xsi:type="dcterms:W3CDTF">2025-03-07T14:14:00Z</dcterms:modified>
</cp:coreProperties>
</file>