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5710D" w14:textId="5EEC4E32" w:rsidR="00BE42F0" w:rsidRPr="007C1C5F" w:rsidRDefault="00C6440B" w:rsidP="00C6440B">
      <w:pPr>
        <w:spacing w:line="360" w:lineRule="auto"/>
        <w:rPr>
          <w:rFonts w:ascii="Bahnschrift" w:hAnsi="Bahnschrift" w:cs="Arial,Bold"/>
          <w:b/>
          <w:bCs/>
          <w:sz w:val="28"/>
          <w:szCs w:val="26"/>
          <w:lang w:eastAsia="pl-PL"/>
        </w:rPr>
      </w:pPr>
      <w:r w:rsidRPr="007C1C5F">
        <w:rPr>
          <w:rFonts w:ascii="Bahnschrift" w:hAnsi="Bahnschrift"/>
          <w:b/>
          <w:bCs/>
          <w:sz w:val="28"/>
          <w:szCs w:val="28"/>
        </w:rPr>
        <w:t>OŚWIADCZENIE</w:t>
      </w:r>
    </w:p>
    <w:p w14:paraId="01CECC86" w14:textId="2CC84FEC" w:rsidR="008B6DE6" w:rsidRPr="007C1C5F" w:rsidRDefault="00C6440B" w:rsidP="00C6440B">
      <w:pPr>
        <w:spacing w:after="120" w:line="360" w:lineRule="auto"/>
        <w:rPr>
          <w:rFonts w:ascii="Bahnschrift" w:hAnsi="Bahnschrift"/>
          <w:bCs/>
          <w:sz w:val="24"/>
          <w:szCs w:val="24"/>
        </w:rPr>
      </w:pPr>
      <w:bookmarkStart w:id="0" w:name="_Hlk31921843"/>
      <w:r w:rsidRPr="007C1C5F">
        <w:rPr>
          <w:rFonts w:ascii="Bahnschrift" w:hAnsi="Bahnschrift"/>
          <w:bCs/>
          <w:sz w:val="24"/>
          <w:szCs w:val="24"/>
        </w:rPr>
        <w:t xml:space="preserve">do projektu </w:t>
      </w:r>
      <w:bookmarkEnd w:id="0"/>
      <w:r w:rsidR="007A2EB9" w:rsidRPr="007C1C5F">
        <w:rPr>
          <w:rFonts w:ascii="Bahnschrift" w:hAnsi="Bahnschrift"/>
          <w:bCs/>
          <w:sz w:val="24"/>
          <w:szCs w:val="24"/>
        </w:rPr>
        <w:t>„</w:t>
      </w:r>
      <w:r w:rsidR="002928D6" w:rsidRPr="002928D6">
        <w:rPr>
          <w:rFonts w:ascii="Bahnschrift" w:hAnsi="Bahnschrift"/>
          <w:bCs/>
          <w:sz w:val="24"/>
          <w:szCs w:val="24"/>
        </w:rPr>
        <w:t xml:space="preserve">Wykluczenie? Mówię NIE!” </w:t>
      </w:r>
      <w:r w:rsidR="007A2EB9" w:rsidRPr="007C1C5F">
        <w:rPr>
          <w:rFonts w:ascii="Bahnschrift" w:hAnsi="Bahnschrift"/>
          <w:bCs/>
          <w:sz w:val="24"/>
          <w:szCs w:val="24"/>
        </w:rPr>
        <w:t xml:space="preserve">nr </w:t>
      </w:r>
      <w:r w:rsidR="002928D6" w:rsidRPr="002928D6">
        <w:rPr>
          <w:rFonts w:ascii="Bahnschrift" w:hAnsi="Bahnschrift"/>
          <w:bCs/>
          <w:sz w:val="24"/>
          <w:szCs w:val="24"/>
        </w:rPr>
        <w:t>FESL.07.02-IZ.01-0673/23</w:t>
      </w:r>
      <w:r w:rsidR="002928D6">
        <w:rPr>
          <w:rFonts w:ascii="Bahnschrift" w:hAnsi="Bahnschrift"/>
          <w:bCs/>
          <w:sz w:val="24"/>
          <w:szCs w:val="24"/>
        </w:rPr>
        <w:t xml:space="preserve"> </w:t>
      </w:r>
      <w:r w:rsidR="007A2EB9" w:rsidRPr="007C1C5F">
        <w:rPr>
          <w:rFonts w:ascii="Bahnschrift" w:hAnsi="Bahnschrift"/>
          <w:bCs/>
          <w:sz w:val="24"/>
          <w:szCs w:val="24"/>
        </w:rPr>
        <w:t xml:space="preserve">realizowanego przez </w:t>
      </w:r>
      <w:r w:rsidR="002928D6" w:rsidRPr="002928D6">
        <w:rPr>
          <w:rFonts w:ascii="Bahnschrift" w:hAnsi="Bahnschrift"/>
          <w:bCs/>
          <w:sz w:val="24"/>
          <w:szCs w:val="24"/>
        </w:rPr>
        <w:t xml:space="preserve">Fundację Instytut Edukacji i </w:t>
      </w:r>
      <w:r w:rsidR="00533D07">
        <w:rPr>
          <w:rFonts w:ascii="Bahnschrift" w:hAnsi="Bahnschrift"/>
          <w:bCs/>
          <w:sz w:val="24"/>
          <w:szCs w:val="24"/>
        </w:rPr>
        <w:t xml:space="preserve">firmę </w:t>
      </w:r>
      <w:r w:rsidR="002928D6" w:rsidRPr="002928D6">
        <w:rPr>
          <w:rFonts w:ascii="Bahnschrift" w:hAnsi="Bahnschrift"/>
          <w:bCs/>
          <w:sz w:val="24"/>
          <w:szCs w:val="24"/>
        </w:rPr>
        <w:t>Mart</w:t>
      </w:r>
      <w:r w:rsidR="00533D07">
        <w:rPr>
          <w:rFonts w:ascii="Bahnschrift" w:hAnsi="Bahnschrift"/>
          <w:bCs/>
          <w:sz w:val="24"/>
          <w:szCs w:val="24"/>
        </w:rPr>
        <w:t>a</w:t>
      </w:r>
      <w:r w:rsidR="002928D6" w:rsidRPr="002928D6">
        <w:rPr>
          <w:rFonts w:ascii="Bahnschrift" w:hAnsi="Bahnschrift"/>
          <w:bCs/>
          <w:sz w:val="24"/>
          <w:szCs w:val="24"/>
        </w:rPr>
        <w:t xml:space="preserve"> Krawczyk ProBiznes </w:t>
      </w:r>
      <w:r w:rsidR="007A2EB9" w:rsidRPr="007C1C5F">
        <w:rPr>
          <w:rFonts w:ascii="Bahnschrift" w:hAnsi="Bahnschrift"/>
          <w:bCs/>
          <w:sz w:val="24"/>
          <w:szCs w:val="24"/>
        </w:rPr>
        <w:t xml:space="preserve">w ramach programu Fundusze Europejskie dla </w:t>
      </w:r>
      <w:r w:rsidR="009243D6" w:rsidRPr="007C1C5F">
        <w:rPr>
          <w:rFonts w:ascii="Bahnschrift" w:hAnsi="Bahnschrift"/>
          <w:bCs/>
          <w:sz w:val="24"/>
          <w:szCs w:val="24"/>
        </w:rPr>
        <w:t>Śląskiego</w:t>
      </w:r>
      <w:r w:rsidR="007A2EB9" w:rsidRPr="007C1C5F">
        <w:rPr>
          <w:rFonts w:ascii="Bahnschrift" w:hAnsi="Bahnschrift"/>
          <w:bCs/>
          <w:sz w:val="24"/>
          <w:szCs w:val="24"/>
        </w:rPr>
        <w:t xml:space="preserve"> 2021</w:t>
      </w:r>
      <w:r w:rsidR="008B6DE6" w:rsidRPr="007C1C5F">
        <w:rPr>
          <w:rFonts w:ascii="Bahnschrift" w:hAnsi="Bahnschrift"/>
          <w:bCs/>
          <w:sz w:val="24"/>
          <w:szCs w:val="24"/>
        </w:rPr>
        <w:t>-2027</w:t>
      </w:r>
    </w:p>
    <w:p w14:paraId="7CC5954E" w14:textId="77777777" w:rsidR="002928D6" w:rsidRPr="007C1C5F" w:rsidRDefault="002928D6" w:rsidP="00C6440B">
      <w:pPr>
        <w:spacing w:after="120" w:line="360" w:lineRule="auto"/>
        <w:rPr>
          <w:rFonts w:ascii="Bahnschrift" w:hAnsi="Bahnschrift"/>
          <w:bCs/>
          <w:sz w:val="24"/>
          <w:szCs w:val="24"/>
        </w:rPr>
      </w:pPr>
    </w:p>
    <w:p w14:paraId="2EA6830C" w14:textId="0E311F46" w:rsidR="00BE42F0" w:rsidRPr="007C1C5F" w:rsidRDefault="000D2C9A" w:rsidP="00C6440B">
      <w:pPr>
        <w:tabs>
          <w:tab w:val="left" w:pos="284"/>
        </w:tabs>
        <w:spacing w:after="0" w:line="360" w:lineRule="auto"/>
        <w:rPr>
          <w:rFonts w:ascii="Bahnschrift" w:hAnsi="Bahnschrift"/>
          <w:sz w:val="24"/>
          <w:szCs w:val="24"/>
        </w:rPr>
      </w:pPr>
      <w:r w:rsidRPr="007C1C5F">
        <w:rPr>
          <w:rFonts w:ascii="Bahnschrift" w:hAnsi="Bahnschrift"/>
          <w:sz w:val="24"/>
          <w:szCs w:val="24"/>
        </w:rPr>
        <w:t>Imię i nazwisko</w:t>
      </w:r>
      <w:r w:rsidRPr="007C1C5F">
        <w:rPr>
          <w:rFonts w:ascii="Bahnschrift" w:hAnsi="Bahnschrift"/>
          <w:sz w:val="24"/>
          <w:szCs w:val="24"/>
        </w:rPr>
        <w:tab/>
      </w:r>
      <w:r w:rsidR="00BE42F0" w:rsidRPr="007C1C5F">
        <w:rPr>
          <w:rFonts w:ascii="Bahnschrift" w:hAnsi="Bahnschrift"/>
          <w:sz w:val="24"/>
          <w:szCs w:val="24"/>
        </w:rPr>
        <w:t xml:space="preserve"> </w:t>
      </w:r>
      <w:r w:rsidR="001A34FE" w:rsidRPr="007C1C5F">
        <w:rPr>
          <w:rFonts w:ascii="Bahnschrift" w:hAnsi="Bahnschrift"/>
          <w:sz w:val="24"/>
          <w:szCs w:val="24"/>
        </w:rPr>
        <w:t xml:space="preserve"> </w:t>
      </w:r>
      <w:r w:rsidR="00BB756D" w:rsidRPr="007C1C5F">
        <w:rPr>
          <w:rFonts w:ascii="Bahnschrift" w:hAnsi="Bahnschrift"/>
          <w:sz w:val="24"/>
          <w:szCs w:val="24"/>
        </w:rPr>
        <w:tab/>
      </w:r>
      <w:r w:rsidR="00BB756D" w:rsidRPr="007C1C5F">
        <w:rPr>
          <w:rFonts w:ascii="Bahnschrift" w:hAnsi="Bahnschrift"/>
          <w:bCs/>
          <w:sz w:val="24"/>
          <w:szCs w:val="24"/>
        </w:rPr>
        <w:t>………..…..……………………………..</w:t>
      </w:r>
    </w:p>
    <w:p w14:paraId="44FE2CB7" w14:textId="6DC1EB6D" w:rsidR="00BE42F0" w:rsidRPr="007C1C5F" w:rsidRDefault="00BE42F0" w:rsidP="00C6440B">
      <w:pPr>
        <w:spacing w:after="0" w:line="360" w:lineRule="auto"/>
        <w:rPr>
          <w:rFonts w:ascii="Bahnschrift" w:hAnsi="Bahnschrift"/>
          <w:sz w:val="24"/>
          <w:szCs w:val="24"/>
        </w:rPr>
      </w:pPr>
      <w:r w:rsidRPr="007C1C5F">
        <w:rPr>
          <w:rFonts w:ascii="Bahnschrift" w:hAnsi="Bahnschrift"/>
          <w:sz w:val="24"/>
          <w:szCs w:val="24"/>
        </w:rPr>
        <w:t>PESEL</w:t>
      </w:r>
      <w:r w:rsidR="00BB756D" w:rsidRPr="007C1C5F">
        <w:rPr>
          <w:rFonts w:ascii="Bahnschrift" w:hAnsi="Bahnschrift"/>
          <w:sz w:val="24"/>
          <w:szCs w:val="24"/>
        </w:rPr>
        <w:t xml:space="preserve"> / inny identyfikator</w:t>
      </w:r>
      <w:r w:rsidR="00BB756D" w:rsidRPr="007C1C5F">
        <w:rPr>
          <w:rFonts w:ascii="Bahnschrift" w:hAnsi="Bahnschrift"/>
          <w:sz w:val="24"/>
          <w:szCs w:val="24"/>
        </w:rPr>
        <w:tab/>
      </w:r>
      <w:r w:rsidR="00BB756D" w:rsidRPr="007C1C5F">
        <w:rPr>
          <w:rFonts w:ascii="Bahnschrift" w:hAnsi="Bahnschrift"/>
          <w:bCs/>
          <w:sz w:val="24"/>
          <w:szCs w:val="24"/>
        </w:rPr>
        <w:t>………..…..……………………………..</w:t>
      </w:r>
      <w:r w:rsidRPr="007C1C5F">
        <w:rPr>
          <w:rFonts w:ascii="Bahnschrift" w:hAnsi="Bahnschrift"/>
          <w:sz w:val="24"/>
          <w:szCs w:val="24"/>
        </w:rPr>
        <w:t xml:space="preserve"> </w:t>
      </w:r>
    </w:p>
    <w:p w14:paraId="208D22D6" w14:textId="77777777" w:rsidR="00C6440B" w:rsidRPr="007C1C5F" w:rsidRDefault="00C6440B" w:rsidP="00C6440B">
      <w:pPr>
        <w:tabs>
          <w:tab w:val="center" w:pos="2268"/>
          <w:tab w:val="center" w:pos="6804"/>
        </w:tabs>
        <w:spacing w:after="0" w:line="360" w:lineRule="auto"/>
        <w:ind w:left="360"/>
        <w:rPr>
          <w:rFonts w:ascii="Bahnschrift" w:hAnsi="Bahnschrift" w:cs="Calibri"/>
          <w:b/>
          <w:bCs/>
          <w:iCs/>
          <w:sz w:val="24"/>
          <w:szCs w:val="24"/>
        </w:rPr>
      </w:pPr>
    </w:p>
    <w:p w14:paraId="2899A283" w14:textId="205450DC" w:rsidR="007A2EB9" w:rsidRPr="007C1C5F" w:rsidRDefault="00C6440B" w:rsidP="00C6440B">
      <w:pPr>
        <w:tabs>
          <w:tab w:val="center" w:pos="2268"/>
          <w:tab w:val="center" w:pos="6804"/>
        </w:tabs>
        <w:spacing w:after="0" w:line="360" w:lineRule="auto"/>
        <w:rPr>
          <w:rFonts w:ascii="Bahnschrift" w:hAnsi="Bahnschrift" w:cs="Calibri"/>
          <w:bCs/>
          <w:iCs/>
          <w:sz w:val="24"/>
          <w:szCs w:val="24"/>
        </w:rPr>
      </w:pPr>
      <w:r w:rsidRPr="007C1C5F">
        <w:rPr>
          <w:rFonts w:ascii="Bahnschrift" w:hAnsi="Bahnschrift" w:cs="Calibri"/>
          <w:bCs/>
          <w:iCs/>
          <w:sz w:val="24"/>
          <w:szCs w:val="24"/>
        </w:rPr>
        <w:t xml:space="preserve">W związku z przystąpieniem do rekrutacji do projektu pn. </w:t>
      </w:r>
      <w:r w:rsidR="002928D6" w:rsidRPr="002928D6">
        <w:rPr>
          <w:rFonts w:ascii="Bahnschrift" w:hAnsi="Bahnschrift" w:cs="Calibri"/>
          <w:b/>
          <w:bCs/>
          <w:iCs/>
          <w:sz w:val="24"/>
          <w:szCs w:val="24"/>
        </w:rPr>
        <w:t>Wykluczenie? Mówię NIE!</w:t>
      </w:r>
      <w:r w:rsidR="002928D6">
        <w:rPr>
          <w:rFonts w:ascii="Bahnschrift" w:hAnsi="Bahnschrift" w:cs="Calibri"/>
          <w:b/>
          <w:bCs/>
          <w:iCs/>
          <w:sz w:val="24"/>
          <w:szCs w:val="24"/>
        </w:rPr>
        <w:t xml:space="preserve"> </w:t>
      </w:r>
      <w:r w:rsidRPr="007C1C5F">
        <w:rPr>
          <w:rFonts w:ascii="Bahnschrift" w:hAnsi="Bahnschrift" w:cs="Calibri"/>
          <w:bCs/>
          <w:iCs/>
          <w:sz w:val="24"/>
          <w:szCs w:val="24"/>
        </w:rPr>
        <w:t xml:space="preserve">oświadczam, że </w:t>
      </w:r>
      <w:r w:rsidR="00D15AF1" w:rsidRPr="007C1C5F">
        <w:rPr>
          <w:rFonts w:ascii="Bahnschrift" w:hAnsi="Bahnschrift" w:cs="Calibri"/>
          <w:bCs/>
          <w:iCs/>
          <w:sz w:val="24"/>
          <w:szCs w:val="24"/>
        </w:rPr>
        <w:t xml:space="preserve">nie korzystam, ani nie korzystał_m z tożsamego wsparcia jak oferowane w projekcie </w:t>
      </w:r>
      <w:r w:rsidRPr="007C1C5F">
        <w:rPr>
          <w:rFonts w:ascii="Bahnschrift" w:hAnsi="Bahnschrift" w:cs="Calibri"/>
          <w:bCs/>
          <w:iCs/>
          <w:sz w:val="24"/>
          <w:szCs w:val="24"/>
        </w:rPr>
        <w:t xml:space="preserve">oraz zobowiązuję się, że do momentu zakończenia </w:t>
      </w:r>
      <w:r w:rsidR="000632AC" w:rsidRPr="007C1C5F">
        <w:rPr>
          <w:rFonts w:ascii="Bahnschrift" w:hAnsi="Bahnschrift" w:cs="Calibri"/>
          <w:bCs/>
          <w:iCs/>
          <w:sz w:val="24"/>
          <w:szCs w:val="24"/>
        </w:rPr>
        <w:t>udziału</w:t>
      </w:r>
      <w:r w:rsidRPr="007C1C5F">
        <w:rPr>
          <w:rFonts w:ascii="Bahnschrift" w:hAnsi="Bahnschrift" w:cs="Calibri"/>
          <w:bCs/>
          <w:iCs/>
          <w:sz w:val="24"/>
          <w:szCs w:val="24"/>
        </w:rPr>
        <w:t xml:space="preserve"> w projekcie pn. </w:t>
      </w:r>
      <w:r w:rsidR="002928D6" w:rsidRPr="002928D6">
        <w:rPr>
          <w:rFonts w:ascii="Bahnschrift" w:hAnsi="Bahnschrift" w:cs="Calibri"/>
          <w:b/>
          <w:bCs/>
          <w:iCs/>
          <w:sz w:val="24"/>
          <w:szCs w:val="24"/>
        </w:rPr>
        <w:t>Wykluczenie? Mówię NIE!</w:t>
      </w:r>
      <w:r w:rsidR="002928D6">
        <w:rPr>
          <w:rFonts w:ascii="Bahnschrift" w:hAnsi="Bahnschrift" w:cs="Calibri"/>
          <w:b/>
          <w:bCs/>
          <w:iCs/>
          <w:sz w:val="24"/>
          <w:szCs w:val="24"/>
        </w:rPr>
        <w:t xml:space="preserve"> </w:t>
      </w:r>
      <w:r w:rsidRPr="007C1C5F">
        <w:rPr>
          <w:rFonts w:ascii="Bahnschrift" w:hAnsi="Bahnschrift" w:cs="Calibri"/>
          <w:bCs/>
          <w:iCs/>
          <w:sz w:val="24"/>
          <w:szCs w:val="24"/>
        </w:rPr>
        <w:t xml:space="preserve">nie </w:t>
      </w:r>
      <w:r w:rsidR="00D15AF1" w:rsidRPr="007C1C5F">
        <w:rPr>
          <w:rFonts w:ascii="Bahnschrift" w:hAnsi="Bahnschrift" w:cs="Calibri"/>
          <w:bCs/>
          <w:iCs/>
          <w:sz w:val="24"/>
          <w:szCs w:val="24"/>
        </w:rPr>
        <w:t>będę korzystać z tożsamego wsparcia współfinansowanego z innych źródeł (m.in. FERS, KPO lub innych środków publicznych).</w:t>
      </w:r>
    </w:p>
    <w:p w14:paraId="70EAEB36" w14:textId="77777777" w:rsidR="007A2EB9" w:rsidRPr="007C1C5F" w:rsidRDefault="007A2EB9" w:rsidP="00C6440B">
      <w:pPr>
        <w:tabs>
          <w:tab w:val="center" w:pos="2268"/>
          <w:tab w:val="center" w:pos="6804"/>
        </w:tabs>
        <w:spacing w:after="0" w:line="360" w:lineRule="auto"/>
        <w:rPr>
          <w:rFonts w:ascii="Bahnschrift" w:hAnsi="Bahnschrift" w:cs="Calibri"/>
          <w:bCs/>
          <w:iCs/>
          <w:sz w:val="24"/>
          <w:szCs w:val="24"/>
        </w:rPr>
      </w:pPr>
    </w:p>
    <w:p w14:paraId="189B6308" w14:textId="2196D77B" w:rsidR="007A2EB9" w:rsidRPr="007C1C5F" w:rsidRDefault="000D2C9A" w:rsidP="007A2EB9">
      <w:pPr>
        <w:tabs>
          <w:tab w:val="center" w:pos="2268"/>
          <w:tab w:val="center" w:pos="6804"/>
        </w:tabs>
        <w:spacing w:after="600" w:line="360" w:lineRule="auto"/>
        <w:rPr>
          <w:rFonts w:ascii="Bahnschrift" w:hAnsi="Bahnschrift" w:cs="Calibri"/>
          <w:bCs/>
          <w:iCs/>
          <w:sz w:val="24"/>
          <w:szCs w:val="24"/>
        </w:rPr>
      </w:pPr>
      <w:r w:rsidRPr="007C1C5F">
        <w:rPr>
          <w:rFonts w:ascii="Bahnschrift" w:hAnsi="Bahnschrift" w:cs="Calibri"/>
          <w:bCs/>
          <w:iCs/>
          <w:sz w:val="24"/>
          <w:szCs w:val="24"/>
        </w:rPr>
        <w:t>Uprzedzono mnie</w:t>
      </w:r>
      <w:r w:rsidR="007A2EB9" w:rsidRPr="007C1C5F">
        <w:rPr>
          <w:rFonts w:ascii="Bahnschrift" w:hAnsi="Bahnschrift" w:cs="Calibri"/>
          <w:bCs/>
          <w:iCs/>
          <w:sz w:val="24"/>
          <w:szCs w:val="24"/>
        </w:rPr>
        <w:t xml:space="preserve"> o odpowiedzialności </w:t>
      </w:r>
      <w:r w:rsidR="00731A22" w:rsidRPr="007C1C5F">
        <w:rPr>
          <w:rFonts w:ascii="Bahnschrift" w:hAnsi="Bahnschrift" w:cs="Calibri"/>
          <w:bCs/>
          <w:iCs/>
          <w:sz w:val="24"/>
          <w:szCs w:val="24"/>
        </w:rPr>
        <w:t>karnej</w:t>
      </w:r>
      <w:r w:rsidR="007A2EB9" w:rsidRPr="007C1C5F">
        <w:rPr>
          <w:rFonts w:ascii="Bahnschrift" w:hAnsi="Bahnschrift" w:cs="Calibri"/>
          <w:bCs/>
          <w:iCs/>
          <w:sz w:val="24"/>
          <w:szCs w:val="24"/>
        </w:rPr>
        <w:t xml:space="preserve"> za składanie oświadczeń niezgodnych z prawd</w:t>
      </w:r>
      <w:r w:rsidRPr="007C1C5F">
        <w:rPr>
          <w:rFonts w:ascii="Bahnschrift" w:hAnsi="Bahnschrift" w:cs="Calibri"/>
          <w:bCs/>
          <w:iCs/>
          <w:sz w:val="24"/>
          <w:szCs w:val="24"/>
        </w:rPr>
        <w:t>ą. O</w:t>
      </w:r>
      <w:r w:rsidR="007A2EB9" w:rsidRPr="007C1C5F">
        <w:rPr>
          <w:rFonts w:ascii="Bahnschrift" w:hAnsi="Bahnschrift" w:cs="Calibri"/>
          <w:bCs/>
          <w:iCs/>
          <w:sz w:val="24"/>
          <w:szCs w:val="24"/>
        </w:rPr>
        <w:t>świadczam, że wszystkie podane przeze mnie powyżej informacje są prawdziwe i kompletne. Przyjmuję do wiadomości, że informacje te będą weryfikowane przez Beneficjenta pod względem ich zgodności z prawdą.</w:t>
      </w:r>
    </w:p>
    <w:p w14:paraId="7EA199EF" w14:textId="77777777" w:rsidR="007A2EB9" w:rsidRPr="007C1C5F" w:rsidRDefault="007A2EB9" w:rsidP="00C6440B">
      <w:pPr>
        <w:tabs>
          <w:tab w:val="center" w:pos="2268"/>
          <w:tab w:val="center" w:pos="6804"/>
        </w:tabs>
        <w:spacing w:after="0" w:line="360" w:lineRule="auto"/>
        <w:rPr>
          <w:rFonts w:ascii="Bahnschrift" w:hAnsi="Bahnschrift" w:cs="Calibri"/>
          <w:bCs/>
          <w:iCs/>
          <w:sz w:val="24"/>
          <w:szCs w:val="24"/>
        </w:rPr>
      </w:pPr>
    </w:p>
    <w:p w14:paraId="339E93F6" w14:textId="43B63D02" w:rsidR="00C6440B" w:rsidRPr="007C1C5F" w:rsidRDefault="00C6440B" w:rsidP="00C6440B">
      <w:pPr>
        <w:tabs>
          <w:tab w:val="center" w:pos="2268"/>
          <w:tab w:val="center" w:pos="6804"/>
        </w:tabs>
        <w:spacing w:before="720" w:after="0" w:line="360" w:lineRule="auto"/>
        <w:rPr>
          <w:rFonts w:ascii="Bahnschrift" w:hAnsi="Bahnschrift" w:cs="Calibri"/>
          <w:iCs/>
          <w:sz w:val="24"/>
          <w:szCs w:val="24"/>
        </w:rPr>
      </w:pPr>
      <w:r w:rsidRPr="007C1C5F">
        <w:rPr>
          <w:rFonts w:ascii="Bahnschrift" w:hAnsi="Bahnschrift" w:cs="Calibri"/>
          <w:iCs/>
          <w:sz w:val="24"/>
          <w:szCs w:val="24"/>
        </w:rPr>
        <w:tab/>
        <w:t>…..………………………………………</w:t>
      </w:r>
      <w:r w:rsidRPr="007C1C5F">
        <w:rPr>
          <w:rFonts w:ascii="Bahnschrift" w:hAnsi="Bahnschrift" w:cs="Calibri"/>
          <w:iCs/>
          <w:sz w:val="24"/>
          <w:szCs w:val="24"/>
        </w:rPr>
        <w:tab/>
        <w:t>…..………………………………………</w:t>
      </w:r>
    </w:p>
    <w:p w14:paraId="07DDAB8F" w14:textId="617E41FC" w:rsidR="00C6440B" w:rsidRDefault="00C6440B" w:rsidP="00C6440B">
      <w:pPr>
        <w:tabs>
          <w:tab w:val="center" w:pos="2268"/>
          <w:tab w:val="center" w:pos="6804"/>
        </w:tabs>
        <w:spacing w:after="0" w:line="360" w:lineRule="auto"/>
        <w:rPr>
          <w:rFonts w:ascii="Bahnschrift" w:hAnsi="Bahnschrift" w:cs="Calibri"/>
          <w:iCs/>
          <w:sz w:val="24"/>
          <w:szCs w:val="24"/>
        </w:rPr>
      </w:pPr>
      <w:r w:rsidRPr="007C1C5F">
        <w:rPr>
          <w:rFonts w:ascii="Bahnschrift" w:hAnsi="Bahnschrift" w:cs="Calibri"/>
          <w:iCs/>
          <w:sz w:val="24"/>
          <w:szCs w:val="24"/>
        </w:rPr>
        <w:tab/>
        <w:t>MIEJSCOWOŚĆ I DATA</w:t>
      </w:r>
      <w:r w:rsidRPr="007C1C5F">
        <w:rPr>
          <w:rFonts w:ascii="Bahnschrift" w:hAnsi="Bahnschrift" w:cs="Calibri"/>
          <w:iCs/>
          <w:sz w:val="24"/>
          <w:szCs w:val="24"/>
        </w:rPr>
        <w:tab/>
        <w:t>CZYTELNY PODPIS OSOBY</w:t>
      </w:r>
      <w:r w:rsidRPr="007C1C5F">
        <w:rPr>
          <w:rFonts w:ascii="Bahnschrift" w:hAnsi="Bahnschrift" w:cs="Calibri"/>
          <w:iCs/>
          <w:sz w:val="24"/>
          <w:szCs w:val="24"/>
        </w:rPr>
        <w:br/>
        <w:t xml:space="preserve"> </w:t>
      </w:r>
      <w:r w:rsidRPr="007C1C5F">
        <w:rPr>
          <w:rFonts w:ascii="Bahnschrift" w:hAnsi="Bahnschrift" w:cs="Calibri"/>
          <w:iCs/>
          <w:sz w:val="24"/>
          <w:szCs w:val="24"/>
        </w:rPr>
        <w:tab/>
      </w:r>
      <w:r w:rsidRPr="007C1C5F">
        <w:rPr>
          <w:rFonts w:ascii="Bahnschrift" w:hAnsi="Bahnschrift" w:cs="Calibri"/>
          <w:iCs/>
          <w:sz w:val="24"/>
          <w:szCs w:val="24"/>
        </w:rPr>
        <w:tab/>
        <w:t>KANDYDUJĄCEJ DO PROJEKTU</w:t>
      </w:r>
    </w:p>
    <w:p w14:paraId="7FEB733F" w14:textId="77777777" w:rsidR="002928D6" w:rsidRPr="002928D6" w:rsidRDefault="002928D6" w:rsidP="002928D6">
      <w:pPr>
        <w:rPr>
          <w:rFonts w:ascii="Bahnschrift" w:hAnsi="Bahnschrift" w:cs="Calibri"/>
          <w:sz w:val="24"/>
          <w:szCs w:val="24"/>
        </w:rPr>
      </w:pPr>
    </w:p>
    <w:p w14:paraId="5817D839" w14:textId="77777777" w:rsidR="002928D6" w:rsidRPr="002928D6" w:rsidRDefault="002928D6" w:rsidP="002928D6">
      <w:pPr>
        <w:rPr>
          <w:rFonts w:ascii="Bahnschrift" w:hAnsi="Bahnschrift" w:cs="Calibri"/>
          <w:sz w:val="24"/>
          <w:szCs w:val="24"/>
        </w:rPr>
      </w:pPr>
    </w:p>
    <w:p w14:paraId="0BA21C07" w14:textId="6519E7BF" w:rsidR="002928D6" w:rsidRPr="002928D6" w:rsidRDefault="002928D6" w:rsidP="002928D6">
      <w:pPr>
        <w:tabs>
          <w:tab w:val="left" w:pos="3225"/>
        </w:tabs>
        <w:rPr>
          <w:rFonts w:ascii="Bahnschrift" w:hAnsi="Bahnschrift" w:cs="Calibri"/>
          <w:sz w:val="24"/>
          <w:szCs w:val="24"/>
        </w:rPr>
      </w:pPr>
      <w:r>
        <w:rPr>
          <w:rFonts w:ascii="Bahnschrift" w:hAnsi="Bahnschrift" w:cs="Calibri"/>
          <w:sz w:val="24"/>
          <w:szCs w:val="24"/>
        </w:rPr>
        <w:tab/>
      </w:r>
    </w:p>
    <w:sectPr w:rsidR="002928D6" w:rsidRPr="002928D6" w:rsidSect="004675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7" w:right="1440" w:bottom="851" w:left="1440" w:header="0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7EB08" w14:textId="77777777" w:rsidR="00C85571" w:rsidRDefault="00C85571" w:rsidP="00A476FA">
      <w:pPr>
        <w:spacing w:after="0" w:line="240" w:lineRule="auto"/>
      </w:pPr>
      <w:r>
        <w:separator/>
      </w:r>
    </w:p>
  </w:endnote>
  <w:endnote w:type="continuationSeparator" w:id="0">
    <w:p w14:paraId="50724BCE" w14:textId="77777777" w:rsidR="00C85571" w:rsidRDefault="00C85571" w:rsidP="00A47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,Bold"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771FE" w14:textId="77777777" w:rsidR="00533D07" w:rsidRDefault="00533D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6EFC4" w14:textId="07C38F4A" w:rsidR="006930F7" w:rsidRPr="007C1C5F" w:rsidRDefault="007C1C5F" w:rsidP="007C1C5F">
    <w:pPr>
      <w:pStyle w:val="Bezodstpw"/>
      <w:spacing w:before="240"/>
      <w:jc w:val="center"/>
      <w:rPr>
        <w:rFonts w:ascii="Bahnschrift" w:hAnsi="Bahnschrift"/>
        <w:bCs/>
        <w:sz w:val="18"/>
        <w:szCs w:val="18"/>
        <w:lang w:val="pl-PL"/>
      </w:rPr>
    </w:pPr>
    <w:bookmarkStart w:id="1" w:name="_Hlk81387009"/>
    <w:bookmarkStart w:id="2" w:name="_Hlk81387008"/>
    <w:bookmarkStart w:id="3" w:name="_Hlk81387000"/>
    <w:bookmarkStart w:id="4" w:name="_Hlk81386999"/>
    <w:bookmarkStart w:id="5" w:name="_Hlk81386992"/>
    <w:bookmarkStart w:id="6" w:name="_Hlk81386991"/>
    <w:bookmarkStart w:id="7" w:name="_Hlk81386984"/>
    <w:bookmarkStart w:id="8" w:name="_Hlk81386983"/>
    <w:bookmarkStart w:id="9" w:name="_Hlk81386976"/>
    <w:bookmarkStart w:id="10" w:name="_Hlk81386975"/>
    <w:bookmarkStart w:id="11" w:name="_Hlk81386956"/>
    <w:bookmarkStart w:id="12" w:name="_Hlk81386955"/>
    <w:bookmarkStart w:id="13" w:name="_Hlk81386951"/>
    <w:bookmarkStart w:id="14" w:name="_Hlk81386950"/>
    <w:bookmarkStart w:id="15" w:name="_Hlk81386869"/>
    <w:bookmarkStart w:id="16" w:name="_Hlk81386868"/>
    <w:bookmarkStart w:id="17" w:name="_Hlk81386860"/>
    <w:bookmarkStart w:id="18" w:name="_Hlk81386859"/>
    <w:bookmarkStart w:id="19" w:name="_Hlk81386852"/>
    <w:bookmarkStart w:id="20" w:name="_Hlk81386851"/>
    <w:bookmarkStart w:id="21" w:name="_Hlk76464421"/>
    <w:bookmarkStart w:id="22" w:name="_Hlk76464420"/>
    <w:bookmarkStart w:id="23" w:name="_Hlk76464412"/>
    <w:bookmarkStart w:id="24" w:name="_Hlk76464411"/>
    <w:bookmarkStart w:id="25" w:name="_Hlk76464401"/>
    <w:bookmarkStart w:id="26" w:name="_Hlk76464400"/>
    <w:bookmarkStart w:id="27" w:name="_Hlk76464391"/>
    <w:bookmarkStart w:id="28" w:name="_Hlk76464390"/>
    <w:bookmarkStart w:id="29" w:name="_Hlk76464374"/>
    <w:bookmarkStart w:id="30" w:name="_Hlk76464373"/>
    <w:bookmarkStart w:id="31" w:name="_Hlk76464362"/>
    <w:bookmarkStart w:id="32" w:name="_Hlk76464361"/>
    <w:bookmarkStart w:id="33" w:name="_Hlk76464351"/>
    <w:bookmarkStart w:id="34" w:name="_Hlk76464350"/>
    <w:bookmarkStart w:id="35" w:name="_Hlk76464341"/>
    <w:bookmarkStart w:id="36" w:name="_Hlk76464340"/>
    <w:bookmarkStart w:id="37" w:name="_Hlk76464323"/>
    <w:bookmarkStart w:id="38" w:name="_Hlk76464322"/>
    <w:bookmarkStart w:id="39" w:name="_Hlk76464303"/>
    <w:bookmarkStart w:id="40" w:name="_Hlk76464302"/>
    <w:bookmarkStart w:id="41" w:name="_Hlk25429463"/>
    <w:bookmarkStart w:id="42" w:name="_Hlk25429462"/>
    <w:r>
      <w:rPr>
        <w:rFonts w:ascii="Bahnschrift" w:hAnsi="Bahnschrift"/>
        <w:sz w:val="18"/>
        <w:szCs w:val="18"/>
        <w:lang w:val="pl-PL"/>
      </w:rPr>
      <w:t xml:space="preserve">Projekt </w:t>
    </w:r>
    <w:r>
      <w:rPr>
        <w:rFonts w:ascii="Bahnschrift" w:hAnsi="Bahnschrift"/>
        <w:bCs/>
        <w:sz w:val="18"/>
        <w:szCs w:val="18"/>
        <w:lang w:val="pl-PL"/>
      </w:rPr>
      <w:t>„</w:t>
    </w:r>
    <w:r w:rsidRPr="00926C44">
      <w:rPr>
        <w:rFonts w:ascii="Bahnschrift" w:hAnsi="Bahnschrift"/>
        <w:bCs/>
        <w:sz w:val="18"/>
        <w:szCs w:val="18"/>
        <w:lang w:val="pl-PL"/>
      </w:rPr>
      <w:t>Wykluczenie? Mówię NIE!</w:t>
    </w:r>
    <w:r>
      <w:rPr>
        <w:rFonts w:ascii="Bahnschrift" w:hAnsi="Bahnschrift"/>
        <w:bCs/>
        <w:sz w:val="18"/>
        <w:szCs w:val="18"/>
        <w:lang w:val="pl-PL"/>
      </w:rPr>
      <w:t>” (F</w:t>
    </w:r>
    <w:r w:rsidRPr="00926C44">
      <w:rPr>
        <w:rFonts w:ascii="Bahnschrift" w:hAnsi="Bahnschrift"/>
        <w:bCs/>
        <w:sz w:val="18"/>
        <w:szCs w:val="18"/>
        <w:lang w:val="pl-PL"/>
      </w:rPr>
      <w:t>ESL.07.02-IZ.01-0673/23</w:t>
    </w:r>
    <w:r>
      <w:rPr>
        <w:rFonts w:ascii="Bahnschrift" w:hAnsi="Bahnschrift"/>
        <w:bCs/>
        <w:sz w:val="18"/>
        <w:szCs w:val="18"/>
        <w:lang w:val="pl-PL"/>
      </w:rPr>
      <w:t>) realizowany przez Fundację Instytut Edukacji i</w:t>
    </w:r>
    <w:r w:rsidR="002928D6">
      <w:rPr>
        <w:rFonts w:ascii="Bahnschrift" w:hAnsi="Bahnschrift"/>
        <w:bCs/>
        <w:sz w:val="18"/>
        <w:szCs w:val="18"/>
        <w:lang w:val="pl-PL"/>
      </w:rPr>
      <w:t> </w:t>
    </w:r>
    <w:r w:rsidR="00533D07">
      <w:rPr>
        <w:rFonts w:ascii="Bahnschrift" w:hAnsi="Bahnschrift"/>
        <w:bCs/>
        <w:sz w:val="18"/>
        <w:szCs w:val="18"/>
        <w:lang w:val="pl-PL"/>
      </w:rPr>
      <w:t xml:space="preserve">firmę </w:t>
    </w:r>
    <w:r w:rsidRPr="00926C44">
      <w:rPr>
        <w:rFonts w:ascii="Bahnschrift" w:hAnsi="Bahnschrift"/>
        <w:bCs/>
        <w:sz w:val="18"/>
        <w:szCs w:val="18"/>
        <w:lang w:val="pl-PL"/>
      </w:rPr>
      <w:t>Mart</w:t>
    </w:r>
    <w:r w:rsidR="00533D07">
      <w:rPr>
        <w:rFonts w:ascii="Bahnschrift" w:hAnsi="Bahnschrift"/>
        <w:bCs/>
        <w:sz w:val="18"/>
        <w:szCs w:val="18"/>
        <w:lang w:val="pl-PL"/>
      </w:rPr>
      <w:t>a</w:t>
    </w:r>
    <w:r w:rsidRPr="00926C44">
      <w:rPr>
        <w:rFonts w:ascii="Bahnschrift" w:hAnsi="Bahnschrift"/>
        <w:bCs/>
        <w:sz w:val="18"/>
        <w:szCs w:val="18"/>
        <w:lang w:val="pl-PL"/>
      </w:rPr>
      <w:t xml:space="preserve"> Krawczyk ProBiznes</w:t>
    </w:r>
    <w:r>
      <w:rPr>
        <w:rFonts w:ascii="Bahnschrift" w:hAnsi="Bahnschrift"/>
        <w:bCs/>
        <w:sz w:val="18"/>
        <w:szCs w:val="18"/>
        <w:lang w:val="pl-PL"/>
      </w:rPr>
      <w:t xml:space="preserve"> </w:t>
    </w:r>
    <w:r>
      <w:rPr>
        <w:rFonts w:ascii="Bahnschrift" w:hAnsi="Bahnschrift"/>
        <w:sz w:val="18"/>
        <w:szCs w:val="18"/>
        <w:lang w:val="pl-PL"/>
      </w:rPr>
      <w:t xml:space="preserve">współfinansowany ze środków Europejskiego Funduszu Społecznego Plus </w:t>
    </w:r>
    <w:r>
      <w:rPr>
        <w:rFonts w:ascii="Bahnschrift" w:hAnsi="Bahnschrift"/>
        <w:bCs/>
        <w:sz w:val="18"/>
        <w:szCs w:val="18"/>
        <w:lang w:val="pl-PL"/>
      </w:rPr>
      <w:t xml:space="preserve">w ramach programu Fundusze Europejskie dla Śląskiego 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r>
      <w:rPr>
        <w:rFonts w:ascii="Bahnschrift" w:hAnsi="Bahnschrift"/>
        <w:sz w:val="18"/>
        <w:szCs w:val="18"/>
        <w:lang w:val="pl-PL"/>
      </w:rPr>
      <w:t>2021-2027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8BD22" w14:textId="77777777" w:rsidR="00533D07" w:rsidRDefault="00533D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A85D9" w14:textId="77777777" w:rsidR="00C85571" w:rsidRDefault="00C85571" w:rsidP="00A476FA">
      <w:pPr>
        <w:spacing w:after="0" w:line="240" w:lineRule="auto"/>
      </w:pPr>
      <w:r>
        <w:separator/>
      </w:r>
    </w:p>
  </w:footnote>
  <w:footnote w:type="continuationSeparator" w:id="0">
    <w:p w14:paraId="1CA1BC1E" w14:textId="77777777" w:rsidR="00C85571" w:rsidRDefault="00C85571" w:rsidP="00A47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19DFC" w14:textId="77777777" w:rsidR="00533D07" w:rsidRDefault="00533D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2D20C" w14:textId="4880B0AD" w:rsidR="00AA59DF" w:rsidRDefault="00AA59DF">
    <w:pPr>
      <w:pStyle w:val="Nagwek"/>
    </w:pPr>
  </w:p>
  <w:p w14:paraId="5C7ED92E" w14:textId="77777777" w:rsidR="008E3878" w:rsidRDefault="008E3878" w:rsidP="008E3878">
    <w:pPr>
      <w:pStyle w:val="Nagwek"/>
    </w:pPr>
  </w:p>
  <w:p w14:paraId="210755D6" w14:textId="465D9133" w:rsidR="008B6DE6" w:rsidRDefault="009243D6" w:rsidP="008E3878">
    <w:pPr>
      <w:pStyle w:val="Nagwek"/>
    </w:pPr>
    <w:r>
      <w:rPr>
        <w:rFonts w:ascii="Bahnschrift" w:hAnsi="Bahnschrift"/>
        <w:b/>
        <w:bCs/>
        <w:noProof/>
        <w:sz w:val="24"/>
        <w:szCs w:val="24"/>
      </w:rPr>
      <w:drawing>
        <wp:inline distT="0" distB="0" distL="0" distR="0" wp14:anchorId="5D14F69B" wp14:editId="701DE816">
          <wp:extent cx="5731510" cy="605155"/>
          <wp:effectExtent l="0" t="0" r="2540" b="4445"/>
          <wp:docPr id="3429030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CE82B" w14:textId="77777777" w:rsidR="00533D07" w:rsidRDefault="00533D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5"/>
    <w:multiLevelType w:val="multilevel"/>
    <w:tmpl w:val="F9BC400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3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4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21"/>
    <w:multiLevelType w:val="multilevel"/>
    <w:tmpl w:val="7DEC56CC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6" w15:restartNumberingAfterBreak="0">
    <w:nsid w:val="00641B44"/>
    <w:multiLevelType w:val="hybridMultilevel"/>
    <w:tmpl w:val="74A8D0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2390597"/>
    <w:multiLevelType w:val="hybridMultilevel"/>
    <w:tmpl w:val="3E3262E8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33836B6"/>
    <w:multiLevelType w:val="hybridMultilevel"/>
    <w:tmpl w:val="2648026C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82D5FF4"/>
    <w:multiLevelType w:val="hybridMultilevel"/>
    <w:tmpl w:val="C8A01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3316D5"/>
    <w:multiLevelType w:val="hybridMultilevel"/>
    <w:tmpl w:val="4B72B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402805"/>
    <w:multiLevelType w:val="hybridMultilevel"/>
    <w:tmpl w:val="E64A2220"/>
    <w:lvl w:ilvl="0" w:tplc="8186548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1412AF6"/>
    <w:multiLevelType w:val="hybridMultilevel"/>
    <w:tmpl w:val="C0507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96D0D"/>
    <w:multiLevelType w:val="hybridMultilevel"/>
    <w:tmpl w:val="AF0013A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33ACA"/>
    <w:multiLevelType w:val="hybridMultilevel"/>
    <w:tmpl w:val="42FE745E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5332EF8"/>
    <w:multiLevelType w:val="hybridMultilevel"/>
    <w:tmpl w:val="B0845A1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080CC8"/>
    <w:multiLevelType w:val="hybridMultilevel"/>
    <w:tmpl w:val="D0828C1A"/>
    <w:lvl w:ilvl="0" w:tplc="0415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2" w:tplc="0415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BD226E"/>
    <w:multiLevelType w:val="hybridMultilevel"/>
    <w:tmpl w:val="29DE90E6"/>
    <w:lvl w:ilvl="0" w:tplc="C7F0DDF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6725E7"/>
    <w:multiLevelType w:val="hybridMultilevel"/>
    <w:tmpl w:val="D0E20720"/>
    <w:lvl w:ilvl="0" w:tplc="8186548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8186548C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0A3EA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2" w15:restartNumberingAfterBreak="0">
    <w:nsid w:val="752A1296"/>
    <w:multiLevelType w:val="hybridMultilevel"/>
    <w:tmpl w:val="59744C90"/>
    <w:lvl w:ilvl="0" w:tplc="C66803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5961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24850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7710454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6521278">
    <w:abstractNumId w:val="2"/>
    <w:lvlOverride w:ilvl="0">
      <w:startOverride w:val="1"/>
    </w:lvlOverride>
  </w:num>
  <w:num w:numId="5" w16cid:durableId="1636063945">
    <w:abstractNumId w:val="3"/>
    <w:lvlOverride w:ilvl="0">
      <w:startOverride w:val="1"/>
    </w:lvlOverride>
  </w:num>
  <w:num w:numId="6" w16cid:durableId="1826164169">
    <w:abstractNumId w:val="21"/>
  </w:num>
  <w:num w:numId="7" w16cid:durableId="2064020431">
    <w:abstractNumId w:val="17"/>
  </w:num>
  <w:num w:numId="8" w16cid:durableId="1558082381">
    <w:abstractNumId w:val="10"/>
  </w:num>
  <w:num w:numId="9" w16cid:durableId="500857234">
    <w:abstractNumId w:val="7"/>
  </w:num>
  <w:num w:numId="10" w16cid:durableId="554901745">
    <w:abstractNumId w:val="0"/>
  </w:num>
  <w:num w:numId="11" w16cid:durableId="2037342610">
    <w:abstractNumId w:val="16"/>
  </w:num>
  <w:num w:numId="12" w16cid:durableId="837621194">
    <w:abstractNumId w:val="0"/>
  </w:num>
  <w:num w:numId="13" w16cid:durableId="1744838182">
    <w:abstractNumId w:val="6"/>
  </w:num>
  <w:num w:numId="14" w16cid:durableId="1414816314">
    <w:abstractNumId w:val="0"/>
  </w:num>
  <w:num w:numId="15" w16cid:durableId="1258171273">
    <w:abstractNumId w:val="18"/>
  </w:num>
  <w:num w:numId="16" w16cid:durableId="514271986">
    <w:abstractNumId w:val="16"/>
  </w:num>
  <w:num w:numId="17" w16cid:durableId="611520422">
    <w:abstractNumId w:val="16"/>
  </w:num>
  <w:num w:numId="18" w16cid:durableId="1917547204">
    <w:abstractNumId w:val="13"/>
  </w:num>
  <w:num w:numId="19" w16cid:durableId="2020154262">
    <w:abstractNumId w:val="8"/>
  </w:num>
  <w:num w:numId="20" w16cid:durableId="144593255">
    <w:abstractNumId w:val="11"/>
  </w:num>
  <w:num w:numId="21" w16cid:durableId="691611912">
    <w:abstractNumId w:val="15"/>
  </w:num>
  <w:num w:numId="22" w16cid:durableId="513153066">
    <w:abstractNumId w:val="14"/>
  </w:num>
  <w:num w:numId="23" w16cid:durableId="240258156">
    <w:abstractNumId w:val="20"/>
  </w:num>
  <w:num w:numId="24" w16cid:durableId="2051418107">
    <w:abstractNumId w:val="12"/>
  </w:num>
  <w:num w:numId="25" w16cid:durableId="1432310678">
    <w:abstractNumId w:val="19"/>
  </w:num>
  <w:num w:numId="26" w16cid:durableId="189294622">
    <w:abstractNumId w:val="9"/>
  </w:num>
  <w:num w:numId="27" w16cid:durableId="12525896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FA"/>
    <w:rsid w:val="0003035E"/>
    <w:rsid w:val="00036B8D"/>
    <w:rsid w:val="00062524"/>
    <w:rsid w:val="000632AC"/>
    <w:rsid w:val="000B25EC"/>
    <w:rsid w:val="000C4D14"/>
    <w:rsid w:val="000D2C9A"/>
    <w:rsid w:val="00100CA3"/>
    <w:rsid w:val="00114DC5"/>
    <w:rsid w:val="00122855"/>
    <w:rsid w:val="00142C82"/>
    <w:rsid w:val="00155C5A"/>
    <w:rsid w:val="00157E6D"/>
    <w:rsid w:val="001A1295"/>
    <w:rsid w:val="001A34FE"/>
    <w:rsid w:val="001C3E05"/>
    <w:rsid w:val="001C471F"/>
    <w:rsid w:val="001D188E"/>
    <w:rsid w:val="001E6D47"/>
    <w:rsid w:val="001F009F"/>
    <w:rsid w:val="001F59CE"/>
    <w:rsid w:val="002040AB"/>
    <w:rsid w:val="00213406"/>
    <w:rsid w:val="002212C2"/>
    <w:rsid w:val="002250D0"/>
    <w:rsid w:val="0023512B"/>
    <w:rsid w:val="00236435"/>
    <w:rsid w:val="0024673A"/>
    <w:rsid w:val="00262A86"/>
    <w:rsid w:val="002631B9"/>
    <w:rsid w:val="002710D2"/>
    <w:rsid w:val="0027195F"/>
    <w:rsid w:val="002747F0"/>
    <w:rsid w:val="00291937"/>
    <w:rsid w:val="002928D6"/>
    <w:rsid w:val="00296DFD"/>
    <w:rsid w:val="002A06B9"/>
    <w:rsid w:val="002A5231"/>
    <w:rsid w:val="002B6246"/>
    <w:rsid w:val="002C3F8F"/>
    <w:rsid w:val="002C5893"/>
    <w:rsid w:val="002C5AF6"/>
    <w:rsid w:val="002D1A64"/>
    <w:rsid w:val="002F4581"/>
    <w:rsid w:val="002F59E9"/>
    <w:rsid w:val="002F6615"/>
    <w:rsid w:val="00300759"/>
    <w:rsid w:val="003048C9"/>
    <w:rsid w:val="003168AD"/>
    <w:rsid w:val="00324053"/>
    <w:rsid w:val="003274C3"/>
    <w:rsid w:val="0032787C"/>
    <w:rsid w:val="0034461C"/>
    <w:rsid w:val="00347FEC"/>
    <w:rsid w:val="00364425"/>
    <w:rsid w:val="003747A0"/>
    <w:rsid w:val="00381FD5"/>
    <w:rsid w:val="003929C3"/>
    <w:rsid w:val="003976A8"/>
    <w:rsid w:val="003A189A"/>
    <w:rsid w:val="003C28B2"/>
    <w:rsid w:val="003D1924"/>
    <w:rsid w:val="003D43E4"/>
    <w:rsid w:val="003F73CC"/>
    <w:rsid w:val="003F7B5A"/>
    <w:rsid w:val="00406FAD"/>
    <w:rsid w:val="0041482C"/>
    <w:rsid w:val="00442C11"/>
    <w:rsid w:val="00465817"/>
    <w:rsid w:val="00467549"/>
    <w:rsid w:val="00477B20"/>
    <w:rsid w:val="00480FC2"/>
    <w:rsid w:val="004828DB"/>
    <w:rsid w:val="00492590"/>
    <w:rsid w:val="00496840"/>
    <w:rsid w:val="004A0C39"/>
    <w:rsid w:val="004A47F0"/>
    <w:rsid w:val="004A511F"/>
    <w:rsid w:val="004A60D2"/>
    <w:rsid w:val="004B1F52"/>
    <w:rsid w:val="004F3175"/>
    <w:rsid w:val="004F5C0E"/>
    <w:rsid w:val="0051737A"/>
    <w:rsid w:val="00520A2A"/>
    <w:rsid w:val="00522EE5"/>
    <w:rsid w:val="00530D94"/>
    <w:rsid w:val="00533D07"/>
    <w:rsid w:val="00543DAA"/>
    <w:rsid w:val="00570A84"/>
    <w:rsid w:val="00583A3C"/>
    <w:rsid w:val="00586858"/>
    <w:rsid w:val="00593698"/>
    <w:rsid w:val="005A249A"/>
    <w:rsid w:val="005E3352"/>
    <w:rsid w:val="005F47AB"/>
    <w:rsid w:val="005F6026"/>
    <w:rsid w:val="006155DD"/>
    <w:rsid w:val="00653426"/>
    <w:rsid w:val="006727DC"/>
    <w:rsid w:val="0067537B"/>
    <w:rsid w:val="006777DF"/>
    <w:rsid w:val="00680A1A"/>
    <w:rsid w:val="0068406E"/>
    <w:rsid w:val="00687171"/>
    <w:rsid w:val="00692028"/>
    <w:rsid w:val="006930F7"/>
    <w:rsid w:val="006949F2"/>
    <w:rsid w:val="006A763F"/>
    <w:rsid w:val="006B2923"/>
    <w:rsid w:val="006B4147"/>
    <w:rsid w:val="006C7EDF"/>
    <w:rsid w:val="006E08F2"/>
    <w:rsid w:val="006E0F2C"/>
    <w:rsid w:val="006E264F"/>
    <w:rsid w:val="006E7DD9"/>
    <w:rsid w:val="006F40CB"/>
    <w:rsid w:val="006F4946"/>
    <w:rsid w:val="006F5DE4"/>
    <w:rsid w:val="00701275"/>
    <w:rsid w:val="00731A22"/>
    <w:rsid w:val="00732D2B"/>
    <w:rsid w:val="00742EEF"/>
    <w:rsid w:val="00743010"/>
    <w:rsid w:val="00743469"/>
    <w:rsid w:val="007614C0"/>
    <w:rsid w:val="00782212"/>
    <w:rsid w:val="007829DB"/>
    <w:rsid w:val="007952C0"/>
    <w:rsid w:val="007A2EB9"/>
    <w:rsid w:val="007A7E9A"/>
    <w:rsid w:val="007B5CE5"/>
    <w:rsid w:val="007C1C5F"/>
    <w:rsid w:val="007E15FD"/>
    <w:rsid w:val="00800100"/>
    <w:rsid w:val="008016A0"/>
    <w:rsid w:val="008029C3"/>
    <w:rsid w:val="00811095"/>
    <w:rsid w:val="008110F4"/>
    <w:rsid w:val="0082311B"/>
    <w:rsid w:val="00834916"/>
    <w:rsid w:val="00845655"/>
    <w:rsid w:val="00851CC0"/>
    <w:rsid w:val="00852110"/>
    <w:rsid w:val="00870C3A"/>
    <w:rsid w:val="008740A3"/>
    <w:rsid w:val="008746E2"/>
    <w:rsid w:val="00885322"/>
    <w:rsid w:val="0088542A"/>
    <w:rsid w:val="008944EE"/>
    <w:rsid w:val="008B1D80"/>
    <w:rsid w:val="008B6CF1"/>
    <w:rsid w:val="008B6DE6"/>
    <w:rsid w:val="008C255C"/>
    <w:rsid w:val="008E1436"/>
    <w:rsid w:val="008E3878"/>
    <w:rsid w:val="008F08A5"/>
    <w:rsid w:val="008F27AE"/>
    <w:rsid w:val="008F6E1F"/>
    <w:rsid w:val="00901AF0"/>
    <w:rsid w:val="0090423C"/>
    <w:rsid w:val="009042C8"/>
    <w:rsid w:val="009069FB"/>
    <w:rsid w:val="009243D6"/>
    <w:rsid w:val="00925F4D"/>
    <w:rsid w:val="00927B25"/>
    <w:rsid w:val="00932E30"/>
    <w:rsid w:val="00972B02"/>
    <w:rsid w:val="00981D9A"/>
    <w:rsid w:val="009829DE"/>
    <w:rsid w:val="0098486F"/>
    <w:rsid w:val="009D0FDA"/>
    <w:rsid w:val="009D1027"/>
    <w:rsid w:val="00A214AA"/>
    <w:rsid w:val="00A32A72"/>
    <w:rsid w:val="00A44D0C"/>
    <w:rsid w:val="00A4732D"/>
    <w:rsid w:val="00A476FA"/>
    <w:rsid w:val="00A5310A"/>
    <w:rsid w:val="00A579D1"/>
    <w:rsid w:val="00A75199"/>
    <w:rsid w:val="00A75F12"/>
    <w:rsid w:val="00A81B86"/>
    <w:rsid w:val="00AA0CBF"/>
    <w:rsid w:val="00AA59DF"/>
    <w:rsid w:val="00AB5180"/>
    <w:rsid w:val="00AB5F80"/>
    <w:rsid w:val="00AF1D7D"/>
    <w:rsid w:val="00AF36B8"/>
    <w:rsid w:val="00AF5F4F"/>
    <w:rsid w:val="00AF7840"/>
    <w:rsid w:val="00B1139D"/>
    <w:rsid w:val="00B20A9F"/>
    <w:rsid w:val="00B32596"/>
    <w:rsid w:val="00B46C83"/>
    <w:rsid w:val="00B47DB6"/>
    <w:rsid w:val="00B8054D"/>
    <w:rsid w:val="00B80FEC"/>
    <w:rsid w:val="00B82671"/>
    <w:rsid w:val="00B856F1"/>
    <w:rsid w:val="00B87A1B"/>
    <w:rsid w:val="00B910A2"/>
    <w:rsid w:val="00B94E80"/>
    <w:rsid w:val="00BA0D0B"/>
    <w:rsid w:val="00BB1752"/>
    <w:rsid w:val="00BB756D"/>
    <w:rsid w:val="00BC6269"/>
    <w:rsid w:val="00BD141F"/>
    <w:rsid w:val="00BD366F"/>
    <w:rsid w:val="00BD568A"/>
    <w:rsid w:val="00BE0208"/>
    <w:rsid w:val="00BE42F0"/>
    <w:rsid w:val="00BE5220"/>
    <w:rsid w:val="00BE759A"/>
    <w:rsid w:val="00BF6FF4"/>
    <w:rsid w:val="00C13020"/>
    <w:rsid w:val="00C2622A"/>
    <w:rsid w:val="00C27B9D"/>
    <w:rsid w:val="00C36261"/>
    <w:rsid w:val="00C54A7E"/>
    <w:rsid w:val="00C559C4"/>
    <w:rsid w:val="00C56BA3"/>
    <w:rsid w:val="00C601F9"/>
    <w:rsid w:val="00C6440B"/>
    <w:rsid w:val="00C71DFE"/>
    <w:rsid w:val="00C75E7E"/>
    <w:rsid w:val="00C839F4"/>
    <w:rsid w:val="00C85571"/>
    <w:rsid w:val="00C94E22"/>
    <w:rsid w:val="00CB4880"/>
    <w:rsid w:val="00CC5601"/>
    <w:rsid w:val="00CC5C18"/>
    <w:rsid w:val="00CC6ED8"/>
    <w:rsid w:val="00CD456F"/>
    <w:rsid w:val="00D06971"/>
    <w:rsid w:val="00D15AF1"/>
    <w:rsid w:val="00D411CE"/>
    <w:rsid w:val="00D41B24"/>
    <w:rsid w:val="00D66E7E"/>
    <w:rsid w:val="00D76800"/>
    <w:rsid w:val="00D81DD4"/>
    <w:rsid w:val="00DA1267"/>
    <w:rsid w:val="00DA2D17"/>
    <w:rsid w:val="00DB7895"/>
    <w:rsid w:val="00DC3088"/>
    <w:rsid w:val="00DC36A6"/>
    <w:rsid w:val="00DD0121"/>
    <w:rsid w:val="00DE5DAB"/>
    <w:rsid w:val="00DF38A7"/>
    <w:rsid w:val="00E00B38"/>
    <w:rsid w:val="00E17DB8"/>
    <w:rsid w:val="00E17E53"/>
    <w:rsid w:val="00E40E5E"/>
    <w:rsid w:val="00E474D7"/>
    <w:rsid w:val="00E74A0A"/>
    <w:rsid w:val="00E9368F"/>
    <w:rsid w:val="00EE6292"/>
    <w:rsid w:val="00F00C14"/>
    <w:rsid w:val="00F07E73"/>
    <w:rsid w:val="00F22E9D"/>
    <w:rsid w:val="00F24E19"/>
    <w:rsid w:val="00F24EFC"/>
    <w:rsid w:val="00F257D8"/>
    <w:rsid w:val="00F33790"/>
    <w:rsid w:val="00F4408B"/>
    <w:rsid w:val="00F62178"/>
    <w:rsid w:val="00F64083"/>
    <w:rsid w:val="00F73AC7"/>
    <w:rsid w:val="00F75D96"/>
    <w:rsid w:val="00F75F5A"/>
    <w:rsid w:val="00F854E2"/>
    <w:rsid w:val="00FA1537"/>
    <w:rsid w:val="00FA3325"/>
    <w:rsid w:val="00FC5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9CA66"/>
  <w15:docId w15:val="{0D95E5C6-AFEE-44E3-8DE9-21DD3F6E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4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qFormat/>
    <w:rsid w:val="00A476FA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rsid w:val="00A476FA"/>
    <w:rPr>
      <w:rFonts w:ascii="Calibri" w:eastAsia="Times New Roman" w:hAnsi="Calibri" w:cs="Calibri"/>
      <w:sz w:val="20"/>
      <w:szCs w:val="20"/>
      <w:lang w:eastAsia="ar-SA"/>
    </w:rPr>
  </w:style>
  <w:style w:type="character" w:styleId="Odwoanieprzypisudolnego">
    <w:name w:val="footnote reference"/>
    <w:aliases w:val="Footnote Reference Number,Footnote symbol,Footnote number,fr,Footnotemark,FR,Footnotemark1,Footnotemark2,FR1,Footnotemark3,FR2,Footnotemark4,FR3,Footnotemark5,FR4,Footnotemark6,Footnotemark7,Footnotemark8,FR5,E FNZ,Footnote#"/>
    <w:basedOn w:val="Domylnaczcionkaakapitu"/>
    <w:uiPriority w:val="99"/>
    <w:semiHidden/>
    <w:unhideWhenUsed/>
    <w:rsid w:val="00570A8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16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68AD"/>
  </w:style>
  <w:style w:type="paragraph" w:styleId="Stopka">
    <w:name w:val="footer"/>
    <w:basedOn w:val="Normalny"/>
    <w:link w:val="StopkaZnak"/>
    <w:unhideWhenUsed/>
    <w:rsid w:val="00316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168AD"/>
  </w:style>
  <w:style w:type="paragraph" w:styleId="Tekstdymka">
    <w:name w:val="Balloon Text"/>
    <w:basedOn w:val="Normalny"/>
    <w:link w:val="TekstdymkaZnak"/>
    <w:uiPriority w:val="99"/>
    <w:semiHidden/>
    <w:unhideWhenUsed/>
    <w:rsid w:val="005F4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7AB"/>
    <w:rPr>
      <w:rFonts w:ascii="Tahoma" w:hAnsi="Tahoma" w:cs="Tahoma"/>
      <w:sz w:val="16"/>
      <w:szCs w:val="16"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DA1267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DA1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930F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NagwekistopkaA">
    <w:name w:val="Nagłówek i stopka A"/>
    <w:rsid w:val="006930F7"/>
    <w:pPr>
      <w:tabs>
        <w:tab w:val="right" w:pos="9020"/>
      </w:tabs>
      <w:spacing w:after="0" w:line="240" w:lineRule="auto"/>
    </w:pPr>
    <w:rPr>
      <w:rFonts w:ascii="Helvetica" w:eastAsia="Helvetica" w:hAnsi="Helvetica" w:cs="Helvetica"/>
      <w:color w:val="000000"/>
      <w:sz w:val="24"/>
      <w:szCs w:val="24"/>
      <w:u w:color="000000"/>
      <w:lang w:eastAsia="pl-PL"/>
    </w:rPr>
  </w:style>
  <w:style w:type="character" w:customStyle="1" w:styleId="item">
    <w:name w:val="item"/>
    <w:rsid w:val="006930F7"/>
  </w:style>
  <w:style w:type="paragraph" w:styleId="Tekstpodstawowy">
    <w:name w:val="Body Text"/>
    <w:basedOn w:val="Normalny"/>
    <w:link w:val="TekstpodstawowyZnak"/>
    <w:unhideWhenUsed/>
    <w:rsid w:val="00DB7895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B7895"/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Punkt 1.1 Znak"/>
    <w:link w:val="Akapitzlist"/>
    <w:uiPriority w:val="34"/>
    <w:locked/>
    <w:rsid w:val="00DB7895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811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DE93A-6066-400A-AD76-0EFE18564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Kielak</cp:lastModifiedBy>
  <cp:revision>16</cp:revision>
  <cp:lastPrinted>2018-03-19T10:16:00Z</cp:lastPrinted>
  <dcterms:created xsi:type="dcterms:W3CDTF">2024-02-21T09:58:00Z</dcterms:created>
  <dcterms:modified xsi:type="dcterms:W3CDTF">2024-09-05T14:57:00Z</dcterms:modified>
</cp:coreProperties>
</file>