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5710D" w14:textId="31D694A1" w:rsidR="00BE42F0" w:rsidRPr="00D37942" w:rsidRDefault="00BE42F0" w:rsidP="008B6DE6">
      <w:pPr>
        <w:rPr>
          <w:rFonts w:ascii="Bahnschrift" w:hAnsi="Bahnschrift" w:cs="Arial,Bold"/>
          <w:b/>
          <w:bCs/>
          <w:sz w:val="28"/>
          <w:szCs w:val="26"/>
          <w:lang w:eastAsia="pl-PL"/>
        </w:rPr>
      </w:pPr>
      <w:r w:rsidRPr="00D37942">
        <w:rPr>
          <w:rFonts w:ascii="Bahnschrift" w:hAnsi="Bahnschrift"/>
          <w:b/>
          <w:bCs/>
          <w:sz w:val="28"/>
          <w:szCs w:val="28"/>
        </w:rPr>
        <w:t>DEKLARACJA UDZIAŁU W PROJEKCIE</w:t>
      </w:r>
    </w:p>
    <w:p w14:paraId="18BA897F" w14:textId="77777777" w:rsidR="00AF287E" w:rsidRPr="00CA6248" w:rsidRDefault="00AF287E" w:rsidP="00AF287E">
      <w:pPr>
        <w:spacing w:after="120"/>
        <w:rPr>
          <w:rFonts w:ascii="Bahnschrift" w:hAnsi="Bahnschrift"/>
          <w:bCs/>
          <w:sz w:val="24"/>
          <w:szCs w:val="24"/>
        </w:rPr>
      </w:pPr>
      <w:bookmarkStart w:id="0" w:name="_Hlk31921843"/>
      <w:bookmarkStart w:id="1" w:name="_Hlk181026530"/>
      <w:r w:rsidRPr="005955E1">
        <w:rPr>
          <w:rFonts w:ascii="Bahnschrift" w:hAnsi="Bahnschrift"/>
          <w:bCs/>
          <w:sz w:val="24"/>
          <w:szCs w:val="24"/>
        </w:rPr>
        <w:t xml:space="preserve">„Twoja Ścieżka Reintegracji” nr </w:t>
      </w:r>
      <w:bookmarkEnd w:id="0"/>
      <w:r w:rsidRPr="005955E1">
        <w:rPr>
          <w:rFonts w:ascii="Bahnschrift" w:hAnsi="Bahnschrift"/>
          <w:bCs/>
          <w:sz w:val="24"/>
          <w:szCs w:val="24"/>
        </w:rPr>
        <w:t>FEMP.06.16-IP.02-0070/24 realizowanym w ramach programu Fundusze Europejskie dla Małopolski 2021-2027</w:t>
      </w:r>
    </w:p>
    <w:bookmarkEnd w:id="1"/>
    <w:p w14:paraId="0AE14344" w14:textId="77777777" w:rsidR="00301DCE" w:rsidRPr="00294912" w:rsidRDefault="00301DCE" w:rsidP="005E5728">
      <w:pPr>
        <w:tabs>
          <w:tab w:val="left" w:pos="284"/>
        </w:tabs>
        <w:spacing w:before="480" w:after="0"/>
        <w:rPr>
          <w:rFonts w:ascii="Bahnschrift" w:hAnsi="Bahnschrift"/>
          <w:sz w:val="24"/>
          <w:szCs w:val="24"/>
        </w:rPr>
      </w:pPr>
      <w:r w:rsidRPr="00294912">
        <w:rPr>
          <w:rFonts w:ascii="Bahnschrift" w:hAnsi="Bahnschrift"/>
          <w:sz w:val="24"/>
          <w:szCs w:val="24"/>
        </w:rPr>
        <w:t xml:space="preserve">Imię i nazwisko </w:t>
      </w:r>
      <w:r w:rsidRPr="00294912">
        <w:rPr>
          <w:rFonts w:ascii="Bahnschrift" w:hAnsi="Bahnschrift"/>
          <w:sz w:val="24"/>
          <w:szCs w:val="24"/>
        </w:rPr>
        <w:tab/>
      </w:r>
      <w:r w:rsidRPr="00294912">
        <w:rPr>
          <w:rFonts w:ascii="Bahnschrift" w:hAnsi="Bahnschrift"/>
          <w:sz w:val="24"/>
          <w:szCs w:val="24"/>
        </w:rPr>
        <w:tab/>
        <w:t>………………………………………….…….........</w:t>
      </w:r>
    </w:p>
    <w:p w14:paraId="0F7EF9BE" w14:textId="688E6624" w:rsidR="00522EE5" w:rsidRPr="004D58B9" w:rsidRDefault="00301DCE" w:rsidP="005E5728">
      <w:pPr>
        <w:spacing w:before="120" w:after="0"/>
        <w:rPr>
          <w:rFonts w:ascii="Bahnschrift" w:hAnsi="Bahnschrift"/>
          <w:sz w:val="24"/>
          <w:szCs w:val="24"/>
        </w:rPr>
      </w:pPr>
      <w:r w:rsidRPr="00294912">
        <w:rPr>
          <w:rFonts w:ascii="Bahnschrift" w:hAnsi="Bahnschrift"/>
          <w:spacing w:val="-2"/>
          <w:sz w:val="24"/>
          <w:szCs w:val="24"/>
        </w:rPr>
        <w:t>PESEL / inny identyfikator</w:t>
      </w:r>
      <w:r w:rsidR="005E5728">
        <w:rPr>
          <w:rFonts w:ascii="Bahnschrift" w:hAnsi="Bahnschrift"/>
          <w:spacing w:val="-2"/>
          <w:sz w:val="24"/>
          <w:szCs w:val="24"/>
        </w:rPr>
        <w:tab/>
      </w:r>
      <w:r w:rsidRPr="00294912">
        <w:rPr>
          <w:rFonts w:ascii="Bahnschrift" w:hAnsi="Bahnschrift"/>
          <w:sz w:val="24"/>
          <w:szCs w:val="24"/>
        </w:rPr>
        <w:t>……………………………………………….........</w:t>
      </w:r>
    </w:p>
    <w:p w14:paraId="681FD116" w14:textId="5EC0C328" w:rsidR="006F40CB" w:rsidRPr="00D37942" w:rsidRDefault="006C7EDF" w:rsidP="005E5728">
      <w:pPr>
        <w:spacing w:before="360" w:after="0"/>
        <w:rPr>
          <w:rFonts w:ascii="Bahnschrift" w:hAnsi="Bahnschrift" w:cs="Calibri"/>
          <w:sz w:val="24"/>
          <w:szCs w:val="24"/>
        </w:rPr>
      </w:pPr>
      <w:r w:rsidRPr="00D37942">
        <w:rPr>
          <w:rFonts w:ascii="Bahnschrift" w:hAnsi="Bahnschrift" w:cs="Calibri"/>
          <w:sz w:val="24"/>
          <w:szCs w:val="24"/>
        </w:rPr>
        <w:t xml:space="preserve">Oświadczam, że spełniam kryteria uczestnictwa w projekcie </w:t>
      </w:r>
      <w:r w:rsidR="00D41B24" w:rsidRPr="00D37942">
        <w:rPr>
          <w:rFonts w:ascii="Bahnschrift" w:hAnsi="Bahnschrift" w:cs="Calibri"/>
          <w:b/>
          <w:bCs/>
          <w:sz w:val="24"/>
          <w:szCs w:val="24"/>
        </w:rPr>
        <w:t>„</w:t>
      </w:r>
      <w:r w:rsidR="00B50F15">
        <w:rPr>
          <w:rFonts w:ascii="Bahnschrift" w:hAnsi="Bahnschrift" w:cs="Calibri"/>
          <w:b/>
          <w:bCs/>
          <w:sz w:val="24"/>
          <w:szCs w:val="24"/>
        </w:rPr>
        <w:t>Twoja Ścieżka Reintegracji</w:t>
      </w:r>
      <w:r w:rsidR="00D41B24" w:rsidRPr="00D37942">
        <w:rPr>
          <w:rFonts w:ascii="Bahnschrift" w:hAnsi="Bahnschrift" w:cs="Calibri"/>
          <w:b/>
          <w:bCs/>
          <w:sz w:val="24"/>
          <w:szCs w:val="24"/>
        </w:rPr>
        <w:t>”</w:t>
      </w:r>
      <w:r w:rsidRPr="00D37942">
        <w:rPr>
          <w:rFonts w:ascii="Bahnschrift" w:hAnsi="Bahnschrift" w:cs="Calibri"/>
          <w:sz w:val="24"/>
          <w:szCs w:val="24"/>
        </w:rPr>
        <w:t>, tj.:</w:t>
      </w:r>
    </w:p>
    <w:p w14:paraId="4C7FED54" w14:textId="4AB65088" w:rsidR="00B50F15" w:rsidRPr="00F47748" w:rsidRDefault="001E2069" w:rsidP="00B50F15">
      <w:pPr>
        <w:pStyle w:val="Akapitzlist"/>
        <w:numPr>
          <w:ilvl w:val="0"/>
          <w:numId w:val="31"/>
        </w:numPr>
        <w:spacing w:before="120" w:after="120"/>
        <w:rPr>
          <w:rFonts w:ascii="Bahnschrift" w:hAnsi="Bahnschrift" w:cs="Arial"/>
          <w:sz w:val="24"/>
          <w:szCs w:val="24"/>
        </w:rPr>
      </w:pPr>
      <w:r>
        <w:rPr>
          <w:rFonts w:ascii="Bahnschrift" w:hAnsi="Bahnschrift" w:cs="Arial"/>
          <w:sz w:val="24"/>
          <w:szCs w:val="24"/>
        </w:rPr>
        <w:t xml:space="preserve">uczę się, </w:t>
      </w:r>
      <w:r w:rsidR="00B50F15" w:rsidRPr="00F47748">
        <w:rPr>
          <w:rFonts w:ascii="Bahnschrift" w:hAnsi="Bahnschrift" w:cs="Arial"/>
          <w:sz w:val="24"/>
          <w:szCs w:val="24"/>
        </w:rPr>
        <w:t>zamieszkuj</w:t>
      </w:r>
      <w:r w:rsidR="00B50F15">
        <w:rPr>
          <w:rFonts w:ascii="Bahnschrift" w:hAnsi="Bahnschrift" w:cs="Arial"/>
          <w:sz w:val="24"/>
          <w:szCs w:val="24"/>
        </w:rPr>
        <w:t>ę</w:t>
      </w:r>
      <w:r w:rsidR="00B50F15" w:rsidRPr="00F47748">
        <w:rPr>
          <w:rFonts w:ascii="Bahnschrift" w:hAnsi="Bahnschrift" w:cs="Arial"/>
          <w:sz w:val="24"/>
          <w:szCs w:val="24"/>
        </w:rPr>
        <w:t xml:space="preserve"> lub przebywa</w:t>
      </w:r>
      <w:r w:rsidR="00B50F15">
        <w:rPr>
          <w:rFonts w:ascii="Bahnschrift" w:hAnsi="Bahnschrift" w:cs="Arial"/>
          <w:sz w:val="24"/>
          <w:szCs w:val="24"/>
        </w:rPr>
        <w:t>m</w:t>
      </w:r>
      <w:r w:rsidR="00B50F15" w:rsidRPr="00F47748">
        <w:rPr>
          <w:rFonts w:ascii="Bahnschrift" w:hAnsi="Bahnschrift" w:cs="Arial"/>
          <w:sz w:val="24"/>
          <w:szCs w:val="24"/>
        </w:rPr>
        <w:t xml:space="preserve"> w rozumieniu przepisów Kodeksu Cywilnego (tj. miejsce przebywania z zamiarem stałego pobytu) </w:t>
      </w:r>
      <w:r w:rsidRPr="003A5BBF">
        <w:rPr>
          <w:rFonts w:ascii="Bahnschrift" w:hAnsi="Bahnschrift" w:cs="Arial"/>
          <w:sz w:val="24"/>
          <w:szCs w:val="24"/>
        </w:rPr>
        <w:t>w województwie małopolskim na obszarze jednego z powiatów: tarnowski</w:t>
      </w:r>
      <w:r>
        <w:rPr>
          <w:rFonts w:ascii="Bahnschrift" w:hAnsi="Bahnschrift" w:cs="Arial"/>
          <w:sz w:val="24"/>
          <w:szCs w:val="24"/>
        </w:rPr>
        <w:t>ego</w:t>
      </w:r>
      <w:r w:rsidRPr="003A5BBF">
        <w:rPr>
          <w:rFonts w:ascii="Bahnschrift" w:hAnsi="Bahnschrift" w:cs="Arial"/>
          <w:sz w:val="24"/>
          <w:szCs w:val="24"/>
        </w:rPr>
        <w:t>, m. Tarnów, nowosądecki</w:t>
      </w:r>
      <w:r>
        <w:rPr>
          <w:rFonts w:ascii="Bahnschrift" w:hAnsi="Bahnschrift" w:cs="Arial"/>
          <w:sz w:val="24"/>
          <w:szCs w:val="24"/>
        </w:rPr>
        <w:t>ego</w:t>
      </w:r>
      <w:r w:rsidRPr="003A5BBF">
        <w:rPr>
          <w:rFonts w:ascii="Bahnschrift" w:hAnsi="Bahnschrift" w:cs="Arial"/>
          <w:sz w:val="24"/>
          <w:szCs w:val="24"/>
        </w:rPr>
        <w:t>, m. Nowy Sącz, gorlicki</w:t>
      </w:r>
      <w:r>
        <w:rPr>
          <w:rFonts w:ascii="Bahnschrift" w:hAnsi="Bahnschrift" w:cs="Arial"/>
          <w:sz w:val="24"/>
          <w:szCs w:val="24"/>
        </w:rPr>
        <w:t>ego</w:t>
      </w:r>
      <w:r w:rsidR="00B50F15" w:rsidRPr="00F47748">
        <w:rPr>
          <w:rFonts w:ascii="Bahnschrift" w:hAnsi="Bahnschrift" w:cs="Arial"/>
          <w:sz w:val="24"/>
          <w:szCs w:val="24"/>
        </w:rPr>
        <w:t>;</w:t>
      </w:r>
    </w:p>
    <w:p w14:paraId="1BC4BD88" w14:textId="77777777" w:rsidR="001E2069" w:rsidRDefault="00B50F15" w:rsidP="00B50F15">
      <w:pPr>
        <w:pStyle w:val="Akapitzlist"/>
        <w:numPr>
          <w:ilvl w:val="0"/>
          <w:numId w:val="31"/>
        </w:numPr>
        <w:spacing w:before="120" w:after="120"/>
        <w:rPr>
          <w:rFonts w:ascii="Bahnschrift" w:hAnsi="Bahnschrift" w:cs="Arial"/>
          <w:sz w:val="24"/>
          <w:szCs w:val="24"/>
        </w:rPr>
      </w:pPr>
      <w:r w:rsidRPr="00F47748">
        <w:rPr>
          <w:rFonts w:ascii="Bahnschrift" w:hAnsi="Bahnschrift" w:cs="Arial"/>
          <w:sz w:val="24"/>
          <w:szCs w:val="24"/>
        </w:rPr>
        <w:t>jest</w:t>
      </w:r>
      <w:r>
        <w:rPr>
          <w:rFonts w:ascii="Bahnschrift" w:hAnsi="Bahnschrift" w:cs="Arial"/>
          <w:sz w:val="24"/>
          <w:szCs w:val="24"/>
        </w:rPr>
        <w:t>em</w:t>
      </w:r>
      <w:r w:rsidRPr="00F47748">
        <w:rPr>
          <w:rFonts w:ascii="Bahnschrift" w:hAnsi="Bahnschrift" w:cs="Arial"/>
          <w:sz w:val="24"/>
          <w:szCs w:val="24"/>
        </w:rPr>
        <w:t xml:space="preserve"> osobą zagrożoną ubóstwem lub wykluczeniem społecznym</w:t>
      </w:r>
      <w:r w:rsidR="001E2069">
        <w:rPr>
          <w:rFonts w:ascii="Bahnschrift" w:hAnsi="Bahnschrift" w:cs="Arial"/>
          <w:sz w:val="24"/>
          <w:szCs w:val="24"/>
        </w:rPr>
        <w:t>, w tym:</w:t>
      </w:r>
    </w:p>
    <w:p w14:paraId="4602FD9C" w14:textId="77777777" w:rsidR="001E2069" w:rsidRPr="003A5BBF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3A5BBF">
        <w:rPr>
          <w:rFonts w:ascii="Bahnschrift" w:hAnsi="Bahnschrift" w:cs="Arial"/>
          <w:sz w:val="24"/>
          <w:szCs w:val="24"/>
        </w:rPr>
        <w:t>osobą bierną zawodowo (której bierność wynika z nauki, uzupełnienia kwalifikacji, choroby, niepełnosprawności lub obowiązków rodzinnych związanych z prowadzeniem domu);</w:t>
      </w:r>
    </w:p>
    <w:p w14:paraId="7BC827B4" w14:textId="77777777" w:rsidR="001E2069" w:rsidRPr="003A5BBF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3A5BBF">
        <w:rPr>
          <w:rFonts w:ascii="Bahnschrift" w:hAnsi="Bahnschrift" w:cs="Arial"/>
          <w:sz w:val="24"/>
          <w:szCs w:val="24"/>
        </w:rPr>
        <w:t>osobą lub rodziną korzystającą ze świadczeń z pomocy społecznej zgodnie z ustawą z dnia 12 marca 2004 r. o pomocy społecznej lub kwalifikującą się do objęcia wsparciem pomocy społecznej, tj. spełniającą co najmniej jedną z przesłanek określonych w art. 7 ustawy;</w:t>
      </w:r>
    </w:p>
    <w:p w14:paraId="48A82305" w14:textId="77777777" w:rsidR="001E2069" w:rsidRPr="003A5BBF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3A5BBF">
        <w:rPr>
          <w:rFonts w:ascii="Bahnschrift" w:hAnsi="Bahnschrift" w:cs="Arial"/>
          <w:sz w:val="24"/>
          <w:szCs w:val="24"/>
        </w:rPr>
        <w:t>osobą o której mowa w art. 1 ust. 2 ustawy z dnia 13 czerwca 2003 r. o zatrudnieniu socjalnym (Dz. U. z 2020 r. poz. 176, z późn. zm.);</w:t>
      </w:r>
    </w:p>
    <w:p w14:paraId="75544FC1" w14:textId="77777777" w:rsidR="001E2069" w:rsidRPr="003A5BBF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3A5BBF">
        <w:rPr>
          <w:rFonts w:ascii="Bahnschrift" w:hAnsi="Bahnschrift" w:cs="Arial"/>
          <w:sz w:val="24"/>
          <w:szCs w:val="24"/>
        </w:rPr>
        <w:t>osobą przebywającą w pieczy zastępczej lub opuszczającą pieczę zastępczą oraz rodziną przeżywającą trudności w pełnieniu funkcji opiekuńczo-wychowawczych, o których mowa w ustawie z dnia 9 czerwca 2011 r. o wspieraniu rodziny i systemie pieczy zastępczej;</w:t>
      </w:r>
    </w:p>
    <w:p w14:paraId="3E849041" w14:textId="77777777" w:rsidR="001E2069" w:rsidRPr="003A5BBF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3A5BBF">
        <w:rPr>
          <w:rFonts w:ascii="Bahnschrift" w:hAnsi="Bahnschrift" w:cs="Arial"/>
          <w:sz w:val="24"/>
          <w:szCs w:val="24"/>
        </w:rPr>
        <w:t>osobą nieletnią, wobec której zastosowano środki zapobiegania i zwalczania demoralizacji i przestępczości zgodnie z ustawą z dnia 9 czerwca 2022 r. o wspieraniu i resocjalizacji nieletnich (Dz. U. z 2022 r. poz. 1700);</w:t>
      </w:r>
    </w:p>
    <w:p w14:paraId="7E9EF23D" w14:textId="77777777" w:rsidR="001E2069" w:rsidRPr="003A5BBF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3A5BBF">
        <w:rPr>
          <w:rFonts w:ascii="Bahnschrift" w:hAnsi="Bahnschrift" w:cs="Arial"/>
          <w:sz w:val="24"/>
          <w:szCs w:val="24"/>
        </w:rPr>
        <w:t>osobą przebywającą i opuszczającą młodzieżowe ośrodki wychowawcze i młodzieżowe ośrodki socjoterapii;</w:t>
      </w:r>
    </w:p>
    <w:p w14:paraId="32C00C31" w14:textId="77777777" w:rsidR="001E2069" w:rsidRPr="003A5BBF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3A5BBF">
        <w:rPr>
          <w:rFonts w:ascii="Bahnschrift" w:hAnsi="Bahnschrift" w:cs="Arial"/>
          <w:sz w:val="24"/>
          <w:szCs w:val="24"/>
        </w:rPr>
        <w:t>osobą z niepełnosprawnościami;</w:t>
      </w:r>
    </w:p>
    <w:p w14:paraId="0CA07B5C" w14:textId="77777777" w:rsidR="001E2069" w:rsidRPr="003A5BBF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3A5BBF">
        <w:rPr>
          <w:rFonts w:ascii="Bahnschrift" w:hAnsi="Bahnschrift" w:cs="Arial"/>
          <w:sz w:val="24"/>
          <w:szCs w:val="24"/>
        </w:rPr>
        <w:t>członkiem gospodarstwa domowego sprawującym opiekę nad osobą z niepełnosprawnością;</w:t>
      </w:r>
    </w:p>
    <w:p w14:paraId="03A93DCF" w14:textId="77777777" w:rsidR="001E2069" w:rsidRPr="003A5BBF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3A5BBF">
        <w:rPr>
          <w:rFonts w:ascii="Bahnschrift" w:hAnsi="Bahnschrift" w:cs="Arial"/>
          <w:sz w:val="24"/>
          <w:szCs w:val="24"/>
        </w:rPr>
        <w:t>osobą potrzebującą wsparcia w codziennym funkcjonowaniu;</w:t>
      </w:r>
    </w:p>
    <w:p w14:paraId="0EB4E952" w14:textId="77777777" w:rsidR="001E2069" w:rsidRPr="003A5BBF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3A5BBF">
        <w:rPr>
          <w:rFonts w:ascii="Bahnschrift" w:hAnsi="Bahnschrift" w:cs="Arial"/>
          <w:sz w:val="24"/>
          <w:szCs w:val="24"/>
        </w:rPr>
        <w:t>osobą opuszczającą placówkę opieki instytucjonalnej;</w:t>
      </w:r>
    </w:p>
    <w:p w14:paraId="4D67AE54" w14:textId="77777777" w:rsidR="001E2069" w:rsidRPr="003A5BBF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3A5BBF">
        <w:rPr>
          <w:rFonts w:ascii="Bahnschrift" w:hAnsi="Bahnschrift" w:cs="Arial"/>
          <w:sz w:val="24"/>
          <w:szCs w:val="24"/>
        </w:rPr>
        <w:t>osobą w kryzysie bezdomności, dotkniętą wykluczeniem z dostępu do mieszkań lub zagrożoną bezdomnością;</w:t>
      </w:r>
    </w:p>
    <w:p w14:paraId="1D97A78E" w14:textId="77777777" w:rsidR="001E2069" w:rsidRPr="001E2069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3A5BBF">
        <w:rPr>
          <w:rFonts w:ascii="Bahnschrift" w:hAnsi="Bahnschrift" w:cs="Arial"/>
          <w:sz w:val="24"/>
          <w:szCs w:val="24"/>
        </w:rPr>
        <w:lastRenderedPageBreak/>
        <w:t xml:space="preserve">osobą odbywającą karę </w:t>
      </w:r>
      <w:r w:rsidRPr="001E2069">
        <w:rPr>
          <w:rFonts w:ascii="Bahnschrift" w:hAnsi="Bahnschrift" w:cs="Arial"/>
          <w:sz w:val="24"/>
          <w:szCs w:val="24"/>
        </w:rPr>
        <w:t>pozbawienia wolności, objętą dozorem elektronicznym;</w:t>
      </w:r>
    </w:p>
    <w:p w14:paraId="5E03C0A9" w14:textId="77777777" w:rsidR="001E2069" w:rsidRPr="001E2069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1E2069">
        <w:rPr>
          <w:rFonts w:ascii="Bahnschrift" w:hAnsi="Bahnschrift" w:cs="Arial"/>
          <w:sz w:val="24"/>
          <w:szCs w:val="24"/>
        </w:rPr>
        <w:t>osobą korzystającą z programu FE PŻ;</w:t>
      </w:r>
    </w:p>
    <w:p w14:paraId="5102F793" w14:textId="77777777" w:rsidR="001E2069" w:rsidRPr="001E2069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1E2069">
        <w:rPr>
          <w:rFonts w:ascii="Bahnschrift" w:hAnsi="Bahnschrift" w:cs="Arial"/>
          <w:sz w:val="24"/>
          <w:szCs w:val="24"/>
        </w:rPr>
        <w:t>osobą należącą do społeczności marginalizowanych, takich jak Romowie;</w:t>
      </w:r>
    </w:p>
    <w:p w14:paraId="79E0969E" w14:textId="77777777" w:rsidR="001E2069" w:rsidRPr="001E2069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1E2069">
        <w:rPr>
          <w:rFonts w:ascii="Bahnschrift" w:hAnsi="Bahnschrift" w:cs="Arial"/>
          <w:sz w:val="24"/>
          <w:szCs w:val="24"/>
        </w:rPr>
        <w:t>osobą objętą ochroną czasową w Polsce w związku z agresją Federacji Rosyjskiej na Ukrainę;</w:t>
      </w:r>
    </w:p>
    <w:p w14:paraId="62C08D2D" w14:textId="62E5E3C5" w:rsidR="00B50F15" w:rsidRPr="001E2069" w:rsidRDefault="001E2069" w:rsidP="001E2069">
      <w:pPr>
        <w:pStyle w:val="Akapitzlist"/>
        <w:numPr>
          <w:ilvl w:val="1"/>
          <w:numId w:val="31"/>
        </w:numPr>
        <w:spacing w:before="120"/>
        <w:ind w:left="814"/>
        <w:rPr>
          <w:rFonts w:ascii="Bahnschrift" w:hAnsi="Bahnschrift" w:cs="Arial"/>
          <w:sz w:val="24"/>
          <w:szCs w:val="24"/>
        </w:rPr>
      </w:pPr>
      <w:r w:rsidRPr="001E2069">
        <w:rPr>
          <w:rFonts w:ascii="Bahnschrift" w:hAnsi="Bahnschrift" w:cs="Arial"/>
          <w:sz w:val="24"/>
          <w:szCs w:val="24"/>
        </w:rPr>
        <w:t>osobą będącą ofiarą przestępstw i przemocy w rodzinie.</w:t>
      </w:r>
    </w:p>
    <w:p w14:paraId="0FF4D323" w14:textId="77777777" w:rsidR="00B50F15" w:rsidRPr="001E2069" w:rsidRDefault="00B50F15" w:rsidP="00B50F15">
      <w:pPr>
        <w:pStyle w:val="Akapitzlist"/>
        <w:numPr>
          <w:ilvl w:val="0"/>
          <w:numId w:val="31"/>
        </w:numPr>
        <w:spacing w:before="120" w:after="120"/>
        <w:rPr>
          <w:rFonts w:ascii="Bahnschrift" w:hAnsi="Bahnschrift" w:cs="Arial"/>
          <w:sz w:val="24"/>
          <w:szCs w:val="24"/>
        </w:rPr>
      </w:pPr>
      <w:r w:rsidRPr="001E2069">
        <w:rPr>
          <w:rFonts w:ascii="Bahnschrift" w:hAnsi="Bahnschrift" w:cs="Arial"/>
          <w:sz w:val="24"/>
          <w:szCs w:val="24"/>
        </w:rPr>
        <w:t>jestem osobą korzystającą ze świadczeń z pomocy społecznej lub kwalifikującą się do objęcia wsparciem pomocy społecznej;</w:t>
      </w:r>
    </w:p>
    <w:p w14:paraId="3E54ACBF" w14:textId="77777777" w:rsidR="00B50F15" w:rsidRPr="001E2069" w:rsidRDefault="00B50F15" w:rsidP="00B50F15">
      <w:pPr>
        <w:pStyle w:val="Akapitzlist"/>
        <w:numPr>
          <w:ilvl w:val="0"/>
          <w:numId w:val="31"/>
        </w:numPr>
        <w:spacing w:before="120" w:after="120"/>
        <w:rPr>
          <w:rFonts w:ascii="Bahnschrift" w:hAnsi="Bahnschrift" w:cs="Arial"/>
          <w:sz w:val="24"/>
          <w:szCs w:val="24"/>
        </w:rPr>
      </w:pPr>
      <w:r w:rsidRPr="001E2069">
        <w:rPr>
          <w:rFonts w:ascii="Bahnschrift" w:hAnsi="Bahnschrift" w:cs="Arial"/>
          <w:sz w:val="24"/>
          <w:szCs w:val="24"/>
        </w:rPr>
        <w:t>jestem osobą niepracującą (bezrobotną lub bierną zawodowo);</w:t>
      </w:r>
    </w:p>
    <w:p w14:paraId="5173FCB8" w14:textId="5EAFC23B" w:rsidR="00B50F15" w:rsidRPr="001E2069" w:rsidRDefault="00B50F15" w:rsidP="00B50F15">
      <w:pPr>
        <w:pStyle w:val="Akapitzlist"/>
        <w:numPr>
          <w:ilvl w:val="0"/>
          <w:numId w:val="31"/>
        </w:numPr>
        <w:spacing w:before="120" w:after="120"/>
        <w:rPr>
          <w:rFonts w:ascii="Bahnschrift" w:hAnsi="Bahnschrift" w:cs="Arial"/>
          <w:sz w:val="24"/>
          <w:szCs w:val="24"/>
        </w:rPr>
      </w:pPr>
      <w:r w:rsidRPr="001E2069">
        <w:rPr>
          <w:rFonts w:ascii="Bahnschrift" w:hAnsi="Bahnschrift" w:cs="Arial"/>
          <w:sz w:val="24"/>
          <w:szCs w:val="24"/>
        </w:rPr>
        <w:t xml:space="preserve">nie </w:t>
      </w:r>
      <w:r w:rsidR="001E2069" w:rsidRPr="001E2069">
        <w:rPr>
          <w:rFonts w:ascii="Bahnschrift" w:hAnsi="Bahnschrift" w:cs="Arial"/>
          <w:sz w:val="24"/>
          <w:szCs w:val="24"/>
        </w:rPr>
        <w:t>biorę udziału w innym projekcie aktywizacji społeczno-zawodowej współfinansowanym z Europejskiego Funduszu Społecznego Plus (EFS+).</w:t>
      </w:r>
    </w:p>
    <w:p w14:paraId="551EF0D5" w14:textId="198E7755" w:rsidR="00CC5C18" w:rsidRPr="00D37942" w:rsidRDefault="00CC5C18" w:rsidP="005E5728">
      <w:pPr>
        <w:spacing w:before="360" w:after="120"/>
        <w:jc w:val="both"/>
        <w:rPr>
          <w:rFonts w:ascii="Bahnschrift" w:hAnsi="Bahnschrift"/>
          <w:b/>
          <w:bCs/>
          <w:sz w:val="24"/>
          <w:szCs w:val="24"/>
          <w:u w:val="single"/>
        </w:rPr>
      </w:pPr>
      <w:r w:rsidRPr="001E2069">
        <w:rPr>
          <w:rFonts w:ascii="Bahnschrift" w:hAnsi="Bahnschrift"/>
          <w:b/>
          <w:bCs/>
          <w:sz w:val="24"/>
          <w:szCs w:val="24"/>
          <w:u w:val="single"/>
        </w:rPr>
        <w:t>Status na rynku pracy w chwili przystąpienia do udziału w projekcie:</w:t>
      </w:r>
    </w:p>
    <w:p w14:paraId="030346B1" w14:textId="60F500DF" w:rsidR="00CC5C18" w:rsidRPr="00D37942" w:rsidRDefault="00CC5C18" w:rsidP="00CC5C18">
      <w:pPr>
        <w:pStyle w:val="Akapitzlist"/>
        <w:numPr>
          <w:ilvl w:val="0"/>
          <w:numId w:val="25"/>
        </w:numPr>
        <w:spacing w:before="12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D37942">
        <w:rPr>
          <w:rFonts w:ascii="Bahnschrift" w:hAnsi="Bahnschrift"/>
          <w:bCs/>
          <w:sz w:val="24"/>
          <w:szCs w:val="24"/>
        </w:rPr>
        <w:t>Jestem osobą bierną zawodowo, w tym:</w:t>
      </w:r>
    </w:p>
    <w:p w14:paraId="4504D6A5" w14:textId="27F1AFF2" w:rsidR="00CC5C18" w:rsidRPr="00D37942" w:rsidRDefault="00CC5C18" w:rsidP="00CC5C18">
      <w:pPr>
        <w:pStyle w:val="Akapitzlist"/>
        <w:numPr>
          <w:ilvl w:val="1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D37942">
        <w:rPr>
          <w:rFonts w:ascii="Bahnschrift" w:hAnsi="Bahnschrift"/>
          <w:bCs/>
          <w:sz w:val="24"/>
          <w:szCs w:val="24"/>
        </w:rPr>
        <w:t>osobą bierną zawodowo uczącą się</w:t>
      </w:r>
      <w:r w:rsidR="002710D2" w:rsidRPr="00D37942">
        <w:rPr>
          <w:rFonts w:ascii="Bahnschrift" w:hAnsi="Bahnschrift"/>
          <w:bCs/>
          <w:sz w:val="24"/>
          <w:szCs w:val="24"/>
        </w:rPr>
        <w:t xml:space="preserve"> / odbywająca kształcenie</w:t>
      </w:r>
      <w:r w:rsidR="009042C8" w:rsidRPr="00D37942">
        <w:rPr>
          <w:rFonts w:ascii="Bahnschrift" w:hAnsi="Bahnschrift"/>
          <w:bCs/>
          <w:sz w:val="24"/>
          <w:szCs w:val="24"/>
        </w:rPr>
        <w:t>,</w:t>
      </w:r>
    </w:p>
    <w:p w14:paraId="7BFBFAAA" w14:textId="5FB73A51" w:rsidR="00CC5C18" w:rsidRPr="00D37942" w:rsidRDefault="00CC5C18" w:rsidP="00CC5C18">
      <w:pPr>
        <w:pStyle w:val="Akapitzlist"/>
        <w:numPr>
          <w:ilvl w:val="1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D37942">
        <w:rPr>
          <w:rFonts w:ascii="Bahnschrift" w:hAnsi="Bahnschrift"/>
          <w:bCs/>
          <w:sz w:val="24"/>
          <w:szCs w:val="24"/>
        </w:rPr>
        <w:t>osobą bierną zawodowo nieuczestniczącą w kształceniu i szkoleniu</w:t>
      </w:r>
      <w:r w:rsidR="009042C8" w:rsidRPr="00D37942">
        <w:rPr>
          <w:rFonts w:ascii="Bahnschrift" w:hAnsi="Bahnschrift"/>
          <w:bCs/>
          <w:sz w:val="24"/>
          <w:szCs w:val="24"/>
        </w:rPr>
        <w:t>,</w:t>
      </w:r>
    </w:p>
    <w:p w14:paraId="2173BDB1" w14:textId="1345194F" w:rsidR="00CC5C18" w:rsidRPr="00D37942" w:rsidRDefault="00CC5C18" w:rsidP="00CC5C18">
      <w:pPr>
        <w:pStyle w:val="Akapitzlist"/>
        <w:numPr>
          <w:ilvl w:val="1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D37942">
        <w:rPr>
          <w:rFonts w:ascii="Bahnschrift" w:hAnsi="Bahnschrift"/>
          <w:bCs/>
          <w:sz w:val="24"/>
          <w:szCs w:val="24"/>
        </w:rPr>
        <w:t>inne</w:t>
      </w:r>
      <w:r w:rsidR="009042C8" w:rsidRPr="00D37942">
        <w:rPr>
          <w:rFonts w:ascii="Bahnschrift" w:hAnsi="Bahnschrift"/>
          <w:bCs/>
          <w:sz w:val="24"/>
          <w:szCs w:val="24"/>
        </w:rPr>
        <w:t>;</w:t>
      </w:r>
    </w:p>
    <w:p w14:paraId="1FEB38DD" w14:textId="095B7B19" w:rsidR="00CC5C18" w:rsidRPr="00D37942" w:rsidRDefault="00CC5C18" w:rsidP="00CC5C18">
      <w:pPr>
        <w:pStyle w:val="Akapitzlist"/>
        <w:numPr>
          <w:ilvl w:val="0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D37942">
        <w:rPr>
          <w:rFonts w:ascii="Bahnschrift" w:hAnsi="Bahnschrift" w:cstheme="minorHAnsi"/>
          <w:sz w:val="24"/>
          <w:szCs w:val="24"/>
          <w:lang w:eastAsia="pl-PL"/>
        </w:rPr>
        <w:t>Jestem osobą bezrobotną, w tym</w:t>
      </w:r>
      <w:r w:rsidR="00586858" w:rsidRPr="00D37942">
        <w:rPr>
          <w:rFonts w:ascii="Bahnschrift" w:hAnsi="Bahnschrift" w:cstheme="minorHAnsi"/>
          <w:sz w:val="24"/>
          <w:szCs w:val="24"/>
          <w:lang w:eastAsia="pl-PL"/>
        </w:rPr>
        <w:t>:</w:t>
      </w:r>
    </w:p>
    <w:p w14:paraId="7092C784" w14:textId="5CE8A40B" w:rsidR="00CC5C18" w:rsidRPr="00D37942" w:rsidRDefault="00CC5C18" w:rsidP="00CC5C18">
      <w:pPr>
        <w:pStyle w:val="Akapitzlist"/>
        <w:numPr>
          <w:ilvl w:val="1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D37942">
        <w:rPr>
          <w:rFonts w:ascii="Bahnschrift" w:hAnsi="Bahnschrift"/>
          <w:bCs/>
          <w:sz w:val="24"/>
          <w:szCs w:val="24"/>
        </w:rPr>
        <w:t>osobą bezrobotną zarejestrowaną w ewidencji urzędów pracy</w:t>
      </w:r>
      <w:r w:rsidR="009042C8" w:rsidRPr="00D37942">
        <w:rPr>
          <w:rFonts w:ascii="Bahnschrift" w:hAnsi="Bahnschrift"/>
          <w:bCs/>
          <w:sz w:val="24"/>
          <w:szCs w:val="24"/>
        </w:rPr>
        <w:t>,</w:t>
      </w:r>
    </w:p>
    <w:p w14:paraId="7D9CBE12" w14:textId="63EA2A9D" w:rsidR="00CC5C18" w:rsidRPr="004D58B9" w:rsidRDefault="00CC5C18" w:rsidP="00CC5C18">
      <w:pPr>
        <w:pStyle w:val="Akapitzlist"/>
        <w:numPr>
          <w:ilvl w:val="1"/>
          <w:numId w:val="25"/>
        </w:numPr>
        <w:spacing w:before="240" w:after="120"/>
        <w:rPr>
          <w:rFonts w:ascii="Bahnschrift" w:hAnsi="Bahnschrift"/>
          <w:b/>
          <w:bCs/>
          <w:spacing w:val="-2"/>
          <w:sz w:val="24"/>
          <w:szCs w:val="24"/>
          <w:u w:val="single"/>
        </w:rPr>
      </w:pPr>
      <w:r w:rsidRPr="004D58B9">
        <w:rPr>
          <w:rFonts w:ascii="Bahnschrift" w:hAnsi="Bahnschrift"/>
          <w:bCs/>
          <w:spacing w:val="-2"/>
          <w:sz w:val="24"/>
          <w:szCs w:val="24"/>
        </w:rPr>
        <w:t>osobą długotrwale bezrobotną zarejestrowaną w ewidencji urzędów pracy</w:t>
      </w:r>
      <w:r w:rsidR="009042C8" w:rsidRPr="004D58B9">
        <w:rPr>
          <w:rFonts w:ascii="Bahnschrift" w:hAnsi="Bahnschrift"/>
          <w:bCs/>
          <w:spacing w:val="-2"/>
          <w:sz w:val="24"/>
          <w:szCs w:val="24"/>
        </w:rPr>
        <w:t>,</w:t>
      </w:r>
    </w:p>
    <w:p w14:paraId="3C56BD96" w14:textId="2971A31A" w:rsidR="00CC5C18" w:rsidRPr="00D37942" w:rsidRDefault="00CC5C18" w:rsidP="00CC5C18">
      <w:pPr>
        <w:pStyle w:val="Akapitzlist"/>
        <w:numPr>
          <w:ilvl w:val="1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D37942">
        <w:rPr>
          <w:rFonts w:ascii="Bahnschrift" w:hAnsi="Bahnschrift"/>
          <w:bCs/>
          <w:sz w:val="24"/>
          <w:szCs w:val="24"/>
        </w:rPr>
        <w:t>osobą bezrobotną niezarejestrowaną w ewidencji urzędów pracy</w:t>
      </w:r>
      <w:r w:rsidR="009042C8" w:rsidRPr="00D37942">
        <w:rPr>
          <w:rFonts w:ascii="Bahnschrift" w:hAnsi="Bahnschrift"/>
          <w:bCs/>
          <w:sz w:val="24"/>
          <w:szCs w:val="24"/>
        </w:rPr>
        <w:t>,</w:t>
      </w:r>
    </w:p>
    <w:p w14:paraId="1582875C" w14:textId="078ADCAA" w:rsidR="00CC5C18" w:rsidRPr="00D110B5" w:rsidRDefault="00CC5C18" w:rsidP="00CC5C18">
      <w:pPr>
        <w:pStyle w:val="Akapitzlist"/>
        <w:numPr>
          <w:ilvl w:val="1"/>
          <w:numId w:val="25"/>
        </w:numPr>
        <w:spacing w:before="240" w:after="120"/>
        <w:rPr>
          <w:rFonts w:ascii="Bahnschrift" w:hAnsi="Bahnschrift"/>
          <w:b/>
          <w:bCs/>
          <w:spacing w:val="-6"/>
          <w:sz w:val="24"/>
          <w:szCs w:val="24"/>
          <w:u w:val="single"/>
        </w:rPr>
      </w:pPr>
      <w:r w:rsidRPr="004D58B9">
        <w:rPr>
          <w:rFonts w:ascii="Bahnschrift" w:hAnsi="Bahnschrift"/>
          <w:bCs/>
          <w:spacing w:val="-6"/>
          <w:sz w:val="24"/>
          <w:szCs w:val="24"/>
        </w:rPr>
        <w:t>osobą długotrwale bezrobotną niezarejestrowaną w ewidencji urzędów pracy</w:t>
      </w:r>
      <w:r w:rsidR="009042C8" w:rsidRPr="004D58B9">
        <w:rPr>
          <w:rFonts w:ascii="Bahnschrift" w:hAnsi="Bahnschrift"/>
          <w:bCs/>
          <w:spacing w:val="-6"/>
          <w:sz w:val="24"/>
          <w:szCs w:val="24"/>
        </w:rPr>
        <w:t>;</w:t>
      </w:r>
    </w:p>
    <w:p w14:paraId="3BBC95DF" w14:textId="37910DCC" w:rsidR="00D110B5" w:rsidRPr="00D110B5" w:rsidRDefault="00D110B5" w:rsidP="00D110B5">
      <w:pPr>
        <w:pStyle w:val="Akapitzlist"/>
        <w:numPr>
          <w:ilvl w:val="0"/>
          <w:numId w:val="25"/>
        </w:num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4F1BC6">
        <w:rPr>
          <w:rFonts w:ascii="Bahnschrift" w:hAnsi="Bahnschrift" w:cstheme="minorHAnsi"/>
          <w:sz w:val="24"/>
          <w:szCs w:val="24"/>
          <w:lang w:eastAsia="pl-PL"/>
        </w:rPr>
        <w:t>Jestem osobą pracującą.</w:t>
      </w:r>
    </w:p>
    <w:p w14:paraId="42B5F87B" w14:textId="77777777" w:rsidR="00301DCE" w:rsidRPr="00294912" w:rsidRDefault="00301DCE" w:rsidP="004D58B9">
      <w:pPr>
        <w:spacing w:before="360" w:after="120"/>
        <w:jc w:val="both"/>
        <w:rPr>
          <w:rFonts w:ascii="Bahnschrift" w:hAnsi="Bahnschrift"/>
          <w:b/>
          <w:bCs/>
          <w:sz w:val="24"/>
          <w:szCs w:val="24"/>
          <w:u w:val="single"/>
        </w:rPr>
      </w:pPr>
      <w:r w:rsidRPr="00294912">
        <w:rPr>
          <w:rFonts w:ascii="Bahnschrift" w:hAnsi="Bahnschrift"/>
          <w:b/>
          <w:bCs/>
          <w:sz w:val="24"/>
          <w:szCs w:val="24"/>
          <w:u w:val="single"/>
        </w:rPr>
        <w:t>Status w chwili przystąpienia do udziału w projekcie:</w:t>
      </w:r>
    </w:p>
    <w:p w14:paraId="5A0A549C" w14:textId="77777777" w:rsidR="00301DCE" w:rsidRPr="00294912" w:rsidRDefault="00301DCE" w:rsidP="004D58B9">
      <w:pPr>
        <w:pStyle w:val="Akapitzlist"/>
        <w:numPr>
          <w:ilvl w:val="0"/>
          <w:numId w:val="27"/>
        </w:numPr>
        <w:spacing w:before="120" w:after="120"/>
        <w:ind w:left="426"/>
        <w:rPr>
          <w:rFonts w:ascii="Bahnschrift" w:hAnsi="Bahnschrift"/>
          <w:sz w:val="24"/>
          <w:szCs w:val="24"/>
        </w:rPr>
      </w:pPr>
      <w:r w:rsidRPr="00294912">
        <w:rPr>
          <w:rFonts w:ascii="Bahnschrift" w:hAnsi="Bahnschrift"/>
          <w:sz w:val="24"/>
          <w:szCs w:val="24"/>
        </w:rPr>
        <w:t>Jestem osobą obcego pochodzenia:</w:t>
      </w:r>
    </w:p>
    <w:p w14:paraId="595CBAEA" w14:textId="77777777" w:rsidR="00301DCE" w:rsidRPr="00294912" w:rsidRDefault="00301DCE" w:rsidP="00301DCE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294912">
        <w:rPr>
          <w:rFonts w:ascii="Bahnschrift" w:hAnsi="Bahnschrift"/>
          <w:bCs/>
          <w:sz w:val="24"/>
          <w:szCs w:val="24"/>
        </w:rPr>
        <w:t>tak,</w:t>
      </w:r>
    </w:p>
    <w:p w14:paraId="7DD5FDF9" w14:textId="30569312" w:rsidR="00301DCE" w:rsidRPr="004D58B9" w:rsidRDefault="00301DCE" w:rsidP="004D58B9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294912">
        <w:rPr>
          <w:rFonts w:ascii="Bahnschrift" w:hAnsi="Bahnschrift"/>
          <w:bCs/>
          <w:sz w:val="24"/>
          <w:szCs w:val="24"/>
        </w:rPr>
        <w:t>nie.</w:t>
      </w:r>
    </w:p>
    <w:p w14:paraId="157D426E" w14:textId="77777777" w:rsidR="00301DCE" w:rsidRPr="00294912" w:rsidRDefault="00301DCE" w:rsidP="00301DCE">
      <w:pPr>
        <w:pStyle w:val="Akapitzlist"/>
        <w:numPr>
          <w:ilvl w:val="0"/>
          <w:numId w:val="27"/>
        </w:numPr>
        <w:spacing w:before="240" w:after="120"/>
        <w:ind w:left="426"/>
        <w:rPr>
          <w:rFonts w:ascii="Bahnschrift" w:hAnsi="Bahnschrift"/>
          <w:sz w:val="24"/>
          <w:szCs w:val="24"/>
          <w:u w:val="single"/>
        </w:rPr>
      </w:pPr>
      <w:r w:rsidRPr="00294912">
        <w:rPr>
          <w:rFonts w:ascii="Bahnschrift" w:hAnsi="Bahnschrift"/>
          <w:sz w:val="24"/>
          <w:szCs w:val="24"/>
        </w:rPr>
        <w:t xml:space="preserve">Jestem osobą </w:t>
      </w:r>
      <w:r>
        <w:rPr>
          <w:rFonts w:ascii="Bahnschrift" w:hAnsi="Bahnschrift"/>
          <w:sz w:val="24"/>
          <w:szCs w:val="24"/>
        </w:rPr>
        <w:t xml:space="preserve">z </w:t>
      </w:r>
      <w:r w:rsidRPr="00294912">
        <w:rPr>
          <w:rFonts w:ascii="Bahnschrift" w:hAnsi="Bahnschrift"/>
          <w:sz w:val="24"/>
          <w:szCs w:val="24"/>
        </w:rPr>
        <w:t>państwa trzeciego:</w:t>
      </w:r>
    </w:p>
    <w:p w14:paraId="016A2AF0" w14:textId="77777777" w:rsidR="00301DCE" w:rsidRPr="00294912" w:rsidRDefault="00301DCE" w:rsidP="00301DCE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294912">
        <w:rPr>
          <w:rFonts w:ascii="Bahnschrift" w:hAnsi="Bahnschrift"/>
          <w:bCs/>
          <w:sz w:val="24"/>
          <w:szCs w:val="24"/>
        </w:rPr>
        <w:t>tak,</w:t>
      </w:r>
    </w:p>
    <w:p w14:paraId="0AD70BA1" w14:textId="737A7184" w:rsidR="00301DCE" w:rsidRPr="004D58B9" w:rsidRDefault="00301DCE" w:rsidP="004D58B9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294912">
        <w:rPr>
          <w:rFonts w:ascii="Bahnschrift" w:hAnsi="Bahnschrift"/>
          <w:bCs/>
          <w:sz w:val="24"/>
          <w:szCs w:val="24"/>
        </w:rPr>
        <w:t>nie</w:t>
      </w:r>
      <w:r w:rsidR="004D58B9">
        <w:rPr>
          <w:rFonts w:ascii="Bahnschrift" w:hAnsi="Bahnschrift"/>
          <w:bCs/>
          <w:sz w:val="24"/>
          <w:szCs w:val="24"/>
        </w:rPr>
        <w:t>.</w:t>
      </w:r>
    </w:p>
    <w:p w14:paraId="76E5DA4E" w14:textId="77777777" w:rsidR="00301DCE" w:rsidRPr="00294912" w:rsidRDefault="00301DCE" w:rsidP="00301DCE">
      <w:pPr>
        <w:pStyle w:val="Akapitzlist"/>
        <w:numPr>
          <w:ilvl w:val="0"/>
          <w:numId w:val="27"/>
        </w:numPr>
        <w:spacing w:before="240" w:after="120"/>
        <w:ind w:left="426"/>
        <w:rPr>
          <w:rFonts w:ascii="Bahnschrift" w:hAnsi="Bahnschrift"/>
          <w:b/>
          <w:bCs/>
          <w:sz w:val="24"/>
          <w:szCs w:val="24"/>
          <w:u w:val="single"/>
        </w:rPr>
      </w:pPr>
      <w:r w:rsidRPr="00294912">
        <w:rPr>
          <w:rFonts w:ascii="Bahnschrift" w:hAnsi="Bahnschrift"/>
          <w:sz w:val="24"/>
          <w:szCs w:val="24"/>
        </w:rPr>
        <w:t>Jestem osobą należącą do mniejszości narodowej lub etnicznej, w tym społeczności marginalizowanych:</w:t>
      </w:r>
    </w:p>
    <w:p w14:paraId="6AF4D2BA" w14:textId="77777777" w:rsidR="00301DCE" w:rsidRPr="00294912" w:rsidRDefault="00301DCE" w:rsidP="00301DCE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294912">
        <w:rPr>
          <w:rFonts w:ascii="Bahnschrift" w:hAnsi="Bahnschrift"/>
          <w:bCs/>
          <w:sz w:val="24"/>
          <w:szCs w:val="24"/>
        </w:rPr>
        <w:t>tak,</w:t>
      </w:r>
    </w:p>
    <w:p w14:paraId="4D451518" w14:textId="77777777" w:rsidR="00301DCE" w:rsidRPr="00294912" w:rsidRDefault="00301DCE" w:rsidP="00301DCE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294912">
        <w:rPr>
          <w:rFonts w:ascii="Bahnschrift" w:hAnsi="Bahnschrift"/>
          <w:bCs/>
          <w:sz w:val="24"/>
          <w:szCs w:val="24"/>
        </w:rPr>
        <w:t>nie,</w:t>
      </w:r>
    </w:p>
    <w:p w14:paraId="35CC3D62" w14:textId="61ED40FD" w:rsidR="00301DCE" w:rsidRPr="004D58B9" w:rsidRDefault="00301DCE" w:rsidP="004D58B9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294912">
        <w:rPr>
          <w:rFonts w:ascii="Bahnschrift" w:hAnsi="Bahnschrift"/>
          <w:bCs/>
          <w:sz w:val="24"/>
          <w:szCs w:val="24"/>
        </w:rPr>
        <w:t>odmowa podania informacji.</w:t>
      </w:r>
    </w:p>
    <w:p w14:paraId="775BAE8B" w14:textId="77777777" w:rsidR="00301DCE" w:rsidRPr="00294912" w:rsidRDefault="00301DCE" w:rsidP="00301DCE">
      <w:pPr>
        <w:pStyle w:val="Akapitzlist"/>
        <w:numPr>
          <w:ilvl w:val="0"/>
          <w:numId w:val="27"/>
        </w:numPr>
        <w:spacing w:before="240" w:after="120"/>
        <w:ind w:left="426"/>
        <w:rPr>
          <w:rFonts w:ascii="Bahnschrift" w:hAnsi="Bahnschrift"/>
          <w:sz w:val="24"/>
          <w:szCs w:val="24"/>
        </w:rPr>
      </w:pPr>
      <w:r w:rsidRPr="00294912">
        <w:rPr>
          <w:rFonts w:ascii="Bahnschrift" w:hAnsi="Bahnschrift" w:cstheme="minorHAnsi"/>
          <w:sz w:val="24"/>
          <w:szCs w:val="24"/>
          <w:lang w:eastAsia="pl-PL"/>
        </w:rPr>
        <w:t>Jestem osobą</w:t>
      </w:r>
      <w:r w:rsidRPr="00294912">
        <w:rPr>
          <w:rFonts w:ascii="Bahnschrift" w:hAnsi="Bahnschrift"/>
          <w:sz w:val="24"/>
          <w:szCs w:val="24"/>
        </w:rPr>
        <w:t xml:space="preserve"> bezdomną lub dotkniętą wykluczeniem z dostępu do mieszkań:</w:t>
      </w:r>
    </w:p>
    <w:p w14:paraId="1343F173" w14:textId="77777777" w:rsidR="00301DCE" w:rsidRPr="00294912" w:rsidRDefault="00301DCE" w:rsidP="00301DCE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294912">
        <w:rPr>
          <w:rFonts w:ascii="Bahnschrift" w:hAnsi="Bahnschrift"/>
          <w:bCs/>
          <w:sz w:val="24"/>
          <w:szCs w:val="24"/>
        </w:rPr>
        <w:t>tak,</w:t>
      </w:r>
    </w:p>
    <w:p w14:paraId="02087502" w14:textId="16119E30" w:rsidR="00301DCE" w:rsidRPr="004D58B9" w:rsidRDefault="00301DCE" w:rsidP="004D58B9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294912">
        <w:rPr>
          <w:rFonts w:ascii="Bahnschrift" w:hAnsi="Bahnschrift"/>
          <w:bCs/>
          <w:sz w:val="24"/>
          <w:szCs w:val="24"/>
        </w:rPr>
        <w:t>nie.</w:t>
      </w:r>
    </w:p>
    <w:p w14:paraId="197D888C" w14:textId="0678EE34" w:rsidR="00301DCE" w:rsidRPr="00294912" w:rsidRDefault="00301DCE" w:rsidP="00301DCE">
      <w:pPr>
        <w:pStyle w:val="Akapitzlist"/>
        <w:numPr>
          <w:ilvl w:val="0"/>
          <w:numId w:val="27"/>
        </w:numPr>
        <w:spacing w:before="240" w:after="120"/>
        <w:ind w:left="426"/>
        <w:rPr>
          <w:rFonts w:ascii="Bahnschrift" w:hAnsi="Bahnschrift"/>
          <w:sz w:val="24"/>
          <w:szCs w:val="24"/>
        </w:rPr>
      </w:pPr>
      <w:r w:rsidRPr="00294912">
        <w:rPr>
          <w:rFonts w:ascii="Bahnschrift" w:hAnsi="Bahnschrift"/>
          <w:sz w:val="24"/>
          <w:szCs w:val="24"/>
        </w:rPr>
        <w:lastRenderedPageBreak/>
        <w:t>Jestem osobą z niepełnosprawnościami:</w:t>
      </w:r>
    </w:p>
    <w:p w14:paraId="7FEC2CE3" w14:textId="77777777" w:rsidR="00301DCE" w:rsidRPr="00294912" w:rsidRDefault="00301DCE" w:rsidP="00301DCE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294912">
        <w:rPr>
          <w:rFonts w:ascii="Bahnschrift" w:hAnsi="Bahnschrift"/>
          <w:bCs/>
          <w:sz w:val="24"/>
          <w:szCs w:val="24"/>
        </w:rPr>
        <w:t>tak,</w:t>
      </w:r>
    </w:p>
    <w:p w14:paraId="228302FE" w14:textId="77777777" w:rsidR="00301DCE" w:rsidRPr="00294912" w:rsidRDefault="00301DCE" w:rsidP="00301DCE">
      <w:pPr>
        <w:pStyle w:val="Akapitzlist"/>
        <w:numPr>
          <w:ilvl w:val="1"/>
          <w:numId w:val="25"/>
        </w:numPr>
        <w:spacing w:before="240" w:after="12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294912">
        <w:rPr>
          <w:rFonts w:ascii="Bahnschrift" w:hAnsi="Bahnschrift"/>
          <w:bCs/>
          <w:sz w:val="24"/>
          <w:szCs w:val="24"/>
        </w:rPr>
        <w:t>nie,</w:t>
      </w:r>
    </w:p>
    <w:p w14:paraId="17168DF0" w14:textId="77777777" w:rsidR="00301DCE" w:rsidRPr="00294912" w:rsidRDefault="00301DCE" w:rsidP="00301DCE">
      <w:pPr>
        <w:pStyle w:val="Akapitzlist"/>
        <w:numPr>
          <w:ilvl w:val="1"/>
          <w:numId w:val="25"/>
        </w:numPr>
        <w:spacing w:before="240"/>
        <w:ind w:left="851"/>
        <w:rPr>
          <w:rFonts w:ascii="Bahnschrift" w:hAnsi="Bahnschrift"/>
          <w:b/>
          <w:bCs/>
          <w:sz w:val="24"/>
          <w:szCs w:val="24"/>
          <w:u w:val="single"/>
        </w:rPr>
      </w:pPr>
      <w:r w:rsidRPr="00294912">
        <w:rPr>
          <w:rFonts w:ascii="Bahnschrift" w:hAnsi="Bahnschrift"/>
          <w:bCs/>
          <w:sz w:val="24"/>
          <w:szCs w:val="24"/>
        </w:rPr>
        <w:t>odmowa podania informacji.</w:t>
      </w:r>
    </w:p>
    <w:p w14:paraId="1FEC78D7" w14:textId="55116305" w:rsidR="00B32596" w:rsidRPr="00140694" w:rsidRDefault="00B32596" w:rsidP="004D58B9">
      <w:pPr>
        <w:spacing w:before="360" w:after="0"/>
        <w:rPr>
          <w:rFonts w:ascii="Bahnschrift" w:hAnsi="Bahnschrift"/>
          <w:b/>
          <w:bCs/>
          <w:sz w:val="24"/>
          <w:szCs w:val="24"/>
          <w:u w:val="single"/>
        </w:rPr>
      </w:pPr>
      <w:r w:rsidRPr="00140694">
        <w:rPr>
          <w:rFonts w:ascii="Bahnschrift" w:hAnsi="Bahnschrift"/>
          <w:b/>
          <w:bCs/>
          <w:sz w:val="24"/>
          <w:szCs w:val="24"/>
          <w:u w:val="single"/>
        </w:rPr>
        <w:t>Oświadczenia:</w:t>
      </w:r>
    </w:p>
    <w:p w14:paraId="4CC8AF77" w14:textId="1E4B60B9" w:rsidR="00301DCE" w:rsidRPr="00140694" w:rsidRDefault="00301DCE" w:rsidP="00301DCE">
      <w:pPr>
        <w:numPr>
          <w:ilvl w:val="0"/>
          <w:numId w:val="24"/>
        </w:numPr>
        <w:suppressAutoHyphens/>
        <w:autoSpaceDE w:val="0"/>
        <w:spacing w:after="0"/>
        <w:ind w:left="426" w:hanging="426"/>
        <w:rPr>
          <w:rFonts w:ascii="Bahnschrift" w:hAnsi="Bahnschrift" w:cstheme="minorHAnsi"/>
          <w:color w:val="000000"/>
          <w:sz w:val="24"/>
          <w:szCs w:val="24"/>
        </w:rPr>
      </w:pPr>
      <w:r w:rsidRPr="00140694">
        <w:rPr>
          <w:rFonts w:ascii="Bahnschrift" w:hAnsi="Bahnschrift" w:cs="Calibri"/>
          <w:sz w:val="24"/>
          <w:szCs w:val="24"/>
        </w:rPr>
        <w:t xml:space="preserve">Znane mi są zasady udziału w projekcie </w:t>
      </w:r>
      <w:r w:rsidRPr="00140694">
        <w:rPr>
          <w:rFonts w:ascii="Bahnschrift" w:hAnsi="Bahnschrift" w:cs="Calibri"/>
          <w:b/>
          <w:bCs/>
          <w:sz w:val="24"/>
          <w:szCs w:val="24"/>
        </w:rPr>
        <w:t>„</w:t>
      </w:r>
      <w:r w:rsidR="00D110B5">
        <w:rPr>
          <w:rFonts w:ascii="Bahnschrift" w:hAnsi="Bahnschrift" w:cs="Calibri"/>
          <w:b/>
          <w:bCs/>
          <w:sz w:val="24"/>
          <w:szCs w:val="24"/>
        </w:rPr>
        <w:t>Twoja Ścieżka Reintegracji</w:t>
      </w:r>
      <w:r w:rsidR="00140694" w:rsidRPr="00140694">
        <w:rPr>
          <w:rFonts w:ascii="Bahnschrift" w:hAnsi="Bahnschrift" w:cs="Calibri"/>
          <w:b/>
          <w:bCs/>
          <w:sz w:val="24"/>
          <w:szCs w:val="24"/>
        </w:rPr>
        <w:t>”</w:t>
      </w:r>
      <w:r w:rsidRPr="00140694">
        <w:rPr>
          <w:rFonts w:ascii="Bahnschrift" w:hAnsi="Bahnschrift" w:cs="Calibri"/>
          <w:sz w:val="24"/>
          <w:szCs w:val="24"/>
        </w:rPr>
        <w:t xml:space="preserve"> zawarte w Regulaminie rekrutacji i uczestnictwa. Akceptuję wszystkie jego postanowienia i deklaruję wolę dobrowolnego uczestnictwa w projekcie.</w:t>
      </w:r>
    </w:p>
    <w:p w14:paraId="4A005972" w14:textId="2D8271D7" w:rsidR="00301DCE" w:rsidRPr="00140694" w:rsidRDefault="00301DCE" w:rsidP="00301DCE">
      <w:pPr>
        <w:numPr>
          <w:ilvl w:val="0"/>
          <w:numId w:val="24"/>
        </w:numPr>
        <w:suppressAutoHyphens/>
        <w:autoSpaceDE w:val="0"/>
        <w:spacing w:after="0"/>
        <w:ind w:left="426" w:hanging="426"/>
        <w:rPr>
          <w:rFonts w:ascii="Bahnschrift" w:hAnsi="Bahnschrift" w:cstheme="minorHAnsi"/>
          <w:color w:val="000000"/>
          <w:sz w:val="24"/>
          <w:szCs w:val="24"/>
        </w:rPr>
      </w:pPr>
      <w:r w:rsidRPr="00140694">
        <w:rPr>
          <w:rFonts w:ascii="Bahnschrift" w:hAnsi="Bahnschrift" w:cstheme="minorHAnsi"/>
          <w:sz w:val="24"/>
          <w:szCs w:val="24"/>
        </w:rPr>
        <w:t xml:space="preserve">Poinformowano mnie, że projekt </w:t>
      </w:r>
      <w:r w:rsidRPr="00140694">
        <w:rPr>
          <w:rFonts w:ascii="Bahnschrift" w:hAnsi="Bahnschrift" w:cstheme="minorHAnsi"/>
          <w:b/>
          <w:bCs/>
          <w:sz w:val="24"/>
          <w:szCs w:val="24"/>
        </w:rPr>
        <w:t>„</w:t>
      </w:r>
      <w:r w:rsidR="00D110B5">
        <w:rPr>
          <w:rFonts w:ascii="Bahnschrift" w:hAnsi="Bahnschrift" w:cs="Calibri"/>
          <w:b/>
          <w:bCs/>
          <w:sz w:val="24"/>
          <w:szCs w:val="24"/>
        </w:rPr>
        <w:t>Twoja Ścieżka Reintegracji</w:t>
      </w:r>
      <w:r w:rsidR="00140694" w:rsidRPr="00140694">
        <w:rPr>
          <w:rFonts w:ascii="Bahnschrift" w:hAnsi="Bahnschrift" w:cs="Calibri"/>
          <w:b/>
          <w:bCs/>
          <w:sz w:val="24"/>
          <w:szCs w:val="24"/>
        </w:rPr>
        <w:t>”</w:t>
      </w:r>
      <w:r w:rsidRPr="00140694">
        <w:rPr>
          <w:rFonts w:ascii="Bahnschrift" w:hAnsi="Bahnschrift" w:cstheme="minorHAnsi"/>
          <w:sz w:val="24"/>
          <w:szCs w:val="24"/>
        </w:rPr>
        <w:t xml:space="preserve"> jest współfinansowany ze środków Unii Europejskiej </w:t>
      </w:r>
      <w:r w:rsidRPr="00140694">
        <w:rPr>
          <w:rFonts w:ascii="Bahnschrift" w:hAnsi="Bahnschrift" w:cs="Calibri"/>
          <w:sz w:val="24"/>
          <w:szCs w:val="24"/>
        </w:rPr>
        <w:t xml:space="preserve">w ramach </w:t>
      </w:r>
      <w:r w:rsidR="00140694" w:rsidRPr="00140694">
        <w:rPr>
          <w:rFonts w:ascii="Bahnschrift" w:hAnsi="Bahnschrift" w:cs="Calibri"/>
          <w:sz w:val="24"/>
          <w:szCs w:val="24"/>
        </w:rPr>
        <w:t>Działania</w:t>
      </w:r>
      <w:r w:rsidR="00140694" w:rsidRPr="00140694">
        <w:rPr>
          <w:rFonts w:ascii="Bahnschrift" w:hAnsi="Bahnschrift" w:cs="Calibri"/>
          <w:sz w:val="24"/>
          <w:szCs w:val="24"/>
          <w:lang w:val="en-US"/>
        </w:rPr>
        <w:t xml:space="preserve"> 6.</w:t>
      </w:r>
      <w:r w:rsidR="00D110B5">
        <w:rPr>
          <w:rFonts w:ascii="Bahnschrift" w:hAnsi="Bahnschrift" w:cs="Calibri"/>
          <w:sz w:val="24"/>
          <w:szCs w:val="24"/>
          <w:lang w:val="en-US"/>
        </w:rPr>
        <w:t>16</w:t>
      </w:r>
      <w:r w:rsidR="00140694" w:rsidRPr="00140694">
        <w:rPr>
          <w:rFonts w:ascii="Bahnschrift" w:hAnsi="Bahnschrift" w:cs="Calibri"/>
          <w:b/>
          <w:bCs/>
          <w:sz w:val="24"/>
          <w:szCs w:val="24"/>
          <w:lang w:val="en-US"/>
        </w:rPr>
        <w:t xml:space="preserve"> </w:t>
      </w:r>
      <w:r w:rsidR="00D110B5">
        <w:rPr>
          <w:rFonts w:ascii="Bahnschrift" w:hAnsi="Bahnschrift" w:cs="Calibri"/>
          <w:sz w:val="24"/>
          <w:szCs w:val="24"/>
          <w:lang w:val="en-US"/>
        </w:rPr>
        <w:t>Aktywizacja społeczno-zawodowa</w:t>
      </w:r>
      <w:r w:rsidR="00140694" w:rsidRPr="00140694">
        <w:rPr>
          <w:rFonts w:ascii="Bahnschrift" w:hAnsi="Bahnschrift" w:cs="Calibri"/>
          <w:sz w:val="24"/>
          <w:szCs w:val="24"/>
        </w:rPr>
        <w:t xml:space="preserve">, Priorytetu VI </w:t>
      </w:r>
      <w:r w:rsidR="00D110B5" w:rsidRPr="00D110B5">
        <w:rPr>
          <w:rFonts w:ascii="Bahnschrift" w:hAnsi="Bahnschrift" w:cs="Calibri"/>
          <w:sz w:val="24"/>
          <w:szCs w:val="24"/>
        </w:rPr>
        <w:t>Fundusze europejskie dla rynku pracy, edukacji i włączenia społecznego</w:t>
      </w:r>
      <w:r w:rsidR="00D110B5">
        <w:rPr>
          <w:rFonts w:ascii="Bahnschrift" w:hAnsi="Bahnschrift" w:cs="Calibri"/>
          <w:sz w:val="24"/>
          <w:szCs w:val="24"/>
        </w:rPr>
        <w:t xml:space="preserve"> </w:t>
      </w:r>
      <w:r w:rsidR="00140694" w:rsidRPr="00140694">
        <w:rPr>
          <w:rFonts w:ascii="Bahnschrift" w:hAnsi="Bahnschrift" w:cs="Calibri"/>
          <w:sz w:val="24"/>
          <w:szCs w:val="24"/>
        </w:rPr>
        <w:t xml:space="preserve">Funduszy Europejskich dla </w:t>
      </w:r>
      <w:r w:rsidR="00D110B5">
        <w:rPr>
          <w:rFonts w:ascii="Bahnschrift" w:hAnsi="Bahnschrift" w:cs="Calibri"/>
          <w:sz w:val="24"/>
          <w:szCs w:val="24"/>
        </w:rPr>
        <w:t>Małopolski</w:t>
      </w:r>
      <w:r w:rsidR="00140694" w:rsidRPr="00140694">
        <w:rPr>
          <w:rFonts w:ascii="Bahnschrift" w:hAnsi="Bahnschrift" w:cs="Calibri"/>
          <w:sz w:val="24"/>
          <w:szCs w:val="24"/>
        </w:rPr>
        <w:t xml:space="preserve"> </w:t>
      </w:r>
      <w:r w:rsidRPr="00140694">
        <w:rPr>
          <w:rFonts w:ascii="Bahnschrift" w:hAnsi="Bahnschrift" w:cs="Calibri"/>
          <w:sz w:val="24"/>
          <w:szCs w:val="24"/>
        </w:rPr>
        <w:t>2021-2027</w:t>
      </w:r>
      <w:r w:rsidRPr="00140694">
        <w:rPr>
          <w:rFonts w:ascii="Bahnschrift" w:hAnsi="Bahnschrift" w:cstheme="minorHAnsi"/>
          <w:sz w:val="24"/>
          <w:szCs w:val="24"/>
        </w:rPr>
        <w:t>.</w:t>
      </w:r>
    </w:p>
    <w:p w14:paraId="321237B4" w14:textId="68F8B6FE" w:rsidR="00BE42F0" w:rsidRPr="004D58B9" w:rsidRDefault="00BE42F0" w:rsidP="00B32596">
      <w:pPr>
        <w:pStyle w:val="Akapitzlist"/>
        <w:numPr>
          <w:ilvl w:val="0"/>
          <w:numId w:val="24"/>
        </w:numPr>
        <w:spacing w:after="720"/>
        <w:ind w:left="426" w:right="2" w:hanging="426"/>
        <w:rPr>
          <w:rFonts w:ascii="Bahnschrift" w:hAnsi="Bahnschrift" w:cs="Calibri"/>
          <w:bCs/>
          <w:spacing w:val="-2"/>
          <w:sz w:val="24"/>
          <w:szCs w:val="24"/>
        </w:rPr>
      </w:pPr>
      <w:r w:rsidRPr="004D58B9">
        <w:rPr>
          <w:rFonts w:ascii="Bahnschrift" w:hAnsi="Bahnschrift" w:cstheme="minorHAnsi"/>
          <w:spacing w:val="-2"/>
          <w:sz w:val="24"/>
          <w:szCs w:val="24"/>
        </w:rPr>
        <w:t xml:space="preserve">W związku z przystąpieniem do projektu wyrażam zgodę na przetwarzanie mojego </w:t>
      </w:r>
      <w:r w:rsidR="002F59E9" w:rsidRPr="004D58B9">
        <w:rPr>
          <w:rFonts w:ascii="Bahnschrift" w:hAnsi="Bahnschrift" w:cstheme="minorHAnsi"/>
          <w:spacing w:val="-2"/>
          <w:sz w:val="24"/>
          <w:szCs w:val="24"/>
        </w:rPr>
        <w:t>wizerunku dla </w:t>
      </w:r>
      <w:r w:rsidRPr="004D58B9">
        <w:rPr>
          <w:rFonts w:ascii="Bahnschrift" w:hAnsi="Bahnschrift" w:cstheme="minorHAnsi"/>
          <w:spacing w:val="-2"/>
          <w:sz w:val="24"/>
          <w:szCs w:val="24"/>
        </w:rPr>
        <w:t>celów informacyjnych, reklamowych i promocyjnych związanych z projektem. Niniejsza zgoda nie jest ograniczona ani czasowo, ani terytorialnie. Wizerunek mój może być użyty do różnego rodzaju form elektronicznego przetwarzania obrazu, bez obowiązku akceptacji produktu końcowego, lecz nie w formach obraźliwych lub ogólnie uznanych za nieetyczne. Niniejsza zgoda dotyczy zdjęć i filmów z moim udziałem, dokumentujących wyłącznie moje uczestnictwo w</w:t>
      </w:r>
      <w:r w:rsidR="00F22E9D" w:rsidRPr="004D58B9">
        <w:rPr>
          <w:rFonts w:ascii="Bahnschrift" w:hAnsi="Bahnschrift" w:cstheme="minorHAnsi"/>
          <w:spacing w:val="-2"/>
          <w:sz w:val="24"/>
          <w:szCs w:val="24"/>
        </w:rPr>
        <w:t> </w:t>
      </w:r>
      <w:r w:rsidRPr="004D58B9">
        <w:rPr>
          <w:rFonts w:ascii="Bahnschrift" w:hAnsi="Bahnschrift" w:cstheme="minorHAnsi"/>
          <w:spacing w:val="-2"/>
          <w:sz w:val="24"/>
          <w:szCs w:val="24"/>
        </w:rPr>
        <w:t>projekcie. Zrzekam się niniejszym wszelkich roszczeń, w</w:t>
      </w:r>
      <w:r w:rsidR="00A75199" w:rsidRPr="004D58B9">
        <w:rPr>
          <w:rFonts w:ascii="Bahnschrift" w:hAnsi="Bahnschrift" w:cstheme="minorHAnsi"/>
          <w:spacing w:val="-2"/>
          <w:sz w:val="24"/>
          <w:szCs w:val="24"/>
        </w:rPr>
        <w:t> </w:t>
      </w:r>
      <w:r w:rsidRPr="004D58B9">
        <w:rPr>
          <w:rFonts w:ascii="Bahnschrift" w:hAnsi="Bahnschrift" w:cstheme="minorHAnsi"/>
          <w:spacing w:val="-2"/>
          <w:sz w:val="24"/>
          <w:szCs w:val="24"/>
        </w:rPr>
        <w:t>tym również o wynagrodzenie (istniejących i przyszłych) z tytułu wykorzystywania mojego wizerunku na potrzeby jak w oświadczeniu.</w:t>
      </w:r>
    </w:p>
    <w:p w14:paraId="0CC13661" w14:textId="77777777" w:rsidR="00301DCE" w:rsidRPr="00294912" w:rsidRDefault="00301DCE" w:rsidP="00301DCE">
      <w:pPr>
        <w:pStyle w:val="Akapitzlist"/>
        <w:numPr>
          <w:ilvl w:val="0"/>
          <w:numId w:val="24"/>
        </w:numPr>
        <w:spacing w:after="720"/>
        <w:ind w:left="426" w:right="2" w:hanging="426"/>
        <w:rPr>
          <w:rFonts w:ascii="Bahnschrift" w:hAnsi="Bahnschrift" w:cs="Calibri"/>
          <w:bCs/>
          <w:sz w:val="24"/>
          <w:szCs w:val="24"/>
        </w:rPr>
      </w:pPr>
      <w:r w:rsidRPr="00294912">
        <w:rPr>
          <w:rFonts w:ascii="Bahnschrift" w:hAnsi="Bahnschrift" w:cstheme="minorHAnsi"/>
          <w:sz w:val="24"/>
          <w:szCs w:val="24"/>
        </w:rPr>
        <w:t>Poinformowano mnie</w:t>
      </w:r>
      <w:r w:rsidRPr="00294912">
        <w:rPr>
          <w:rFonts w:ascii="Bahnschrift" w:hAnsi="Bahnschrift" w:cs="Calibri"/>
          <w:bCs/>
          <w:sz w:val="24"/>
          <w:szCs w:val="24"/>
        </w:rPr>
        <w:t xml:space="preserve"> o możliwości odmowy podania danych wrażliwych.</w:t>
      </w:r>
    </w:p>
    <w:p w14:paraId="71865DB4" w14:textId="6B4FCF8C" w:rsidR="00DD0121" w:rsidRPr="00D37942" w:rsidRDefault="00301DCE" w:rsidP="00301DCE">
      <w:pPr>
        <w:pStyle w:val="Akapitzlist"/>
        <w:numPr>
          <w:ilvl w:val="0"/>
          <w:numId w:val="24"/>
        </w:numPr>
        <w:spacing w:after="720"/>
        <w:ind w:left="426" w:right="2" w:hanging="426"/>
        <w:rPr>
          <w:rFonts w:ascii="Bahnschrift" w:hAnsi="Bahnschrift" w:cs="Calibri"/>
          <w:bCs/>
          <w:sz w:val="24"/>
          <w:szCs w:val="24"/>
        </w:rPr>
      </w:pPr>
      <w:r w:rsidRPr="00294912">
        <w:rPr>
          <w:rFonts w:ascii="Bahnschrift" w:hAnsi="Bahnschrift" w:cstheme="minorHAnsi"/>
          <w:sz w:val="24"/>
          <w:szCs w:val="24"/>
        </w:rPr>
        <w:t>Poinformowano mnie</w:t>
      </w:r>
      <w:r w:rsidRPr="00294912">
        <w:rPr>
          <w:rFonts w:ascii="Bahnschrift" w:hAnsi="Bahnschrift" w:cs="Calibri"/>
          <w:bCs/>
          <w:sz w:val="24"/>
          <w:szCs w:val="24"/>
        </w:rPr>
        <w:t xml:space="preserve"> o obowiązku udziału w badaniach ewaluacyjnych prowadzonych przez Beneficjenta oraz podmioty zewnętrzne na zlecenie </w:t>
      </w:r>
      <w:r w:rsidR="00DD0121" w:rsidRPr="00D37942">
        <w:rPr>
          <w:rFonts w:ascii="Bahnschrift" w:hAnsi="Bahnschrift" w:cs="Calibri"/>
          <w:bCs/>
          <w:sz w:val="24"/>
          <w:szCs w:val="24"/>
        </w:rPr>
        <w:t xml:space="preserve">Instytucji </w:t>
      </w:r>
      <w:r w:rsidR="006155DD" w:rsidRPr="00D37942">
        <w:rPr>
          <w:rFonts w:ascii="Bahnschrift" w:hAnsi="Bahnschrift" w:cs="Calibri"/>
          <w:bCs/>
          <w:sz w:val="24"/>
          <w:szCs w:val="24"/>
        </w:rPr>
        <w:t>Zarządzającej</w:t>
      </w:r>
      <w:r w:rsidR="00DD0121" w:rsidRPr="00D37942">
        <w:rPr>
          <w:rFonts w:ascii="Bahnschrift" w:hAnsi="Bahnschrift" w:cs="Calibri"/>
          <w:bCs/>
          <w:sz w:val="24"/>
          <w:szCs w:val="24"/>
        </w:rPr>
        <w:t>.</w:t>
      </w:r>
    </w:p>
    <w:p w14:paraId="018DD307" w14:textId="1642C5B3" w:rsidR="00DD0121" w:rsidRPr="00D37942" w:rsidRDefault="00DD0121" w:rsidP="00B32596">
      <w:pPr>
        <w:pStyle w:val="Akapitzlist"/>
        <w:numPr>
          <w:ilvl w:val="0"/>
          <w:numId w:val="24"/>
        </w:numPr>
        <w:spacing w:after="720"/>
        <w:ind w:left="426" w:right="2" w:hanging="426"/>
        <w:rPr>
          <w:rFonts w:ascii="Bahnschrift" w:hAnsi="Bahnschrift" w:cs="Calibri"/>
          <w:bCs/>
          <w:sz w:val="24"/>
          <w:szCs w:val="24"/>
        </w:rPr>
      </w:pPr>
      <w:r w:rsidRPr="00D37942">
        <w:rPr>
          <w:rFonts w:ascii="Bahnschrift" w:hAnsi="Bahnschrift" w:cs="Calibri"/>
          <w:bCs/>
          <w:sz w:val="24"/>
          <w:szCs w:val="24"/>
        </w:rPr>
        <w:t>Zobowiązuję się do przekazania Beneficjentowi danych dotyczących mojego statusu na rynku pracy oraz informacji na temat udziału w</w:t>
      </w:r>
      <w:r w:rsidR="00A75199" w:rsidRPr="00D37942">
        <w:rPr>
          <w:rFonts w:ascii="Bahnschrift" w:hAnsi="Bahnschrift" w:cs="Calibri"/>
          <w:bCs/>
          <w:sz w:val="24"/>
          <w:szCs w:val="24"/>
        </w:rPr>
        <w:t> </w:t>
      </w:r>
      <w:r w:rsidRPr="00D37942">
        <w:rPr>
          <w:rFonts w:ascii="Bahnschrift" w:hAnsi="Bahnschrift" w:cs="Calibri"/>
          <w:bCs/>
          <w:sz w:val="24"/>
          <w:szCs w:val="24"/>
        </w:rPr>
        <w:t>kształceniu lub szkoleniu oraz uzyskania kwalifikacji lub nabycia kompetencji (w terminie do 4 tygodni od zakończenia udziału w</w:t>
      </w:r>
      <w:r w:rsidR="00A75199" w:rsidRPr="00D37942">
        <w:rPr>
          <w:rFonts w:ascii="Bahnschrift" w:hAnsi="Bahnschrift" w:cs="Calibri"/>
          <w:bCs/>
          <w:sz w:val="24"/>
          <w:szCs w:val="24"/>
        </w:rPr>
        <w:t> </w:t>
      </w:r>
      <w:r w:rsidRPr="00D37942">
        <w:rPr>
          <w:rFonts w:ascii="Bahnschrift" w:hAnsi="Bahnschrift" w:cs="Calibri"/>
          <w:bCs/>
          <w:sz w:val="24"/>
          <w:szCs w:val="24"/>
        </w:rPr>
        <w:t>projekcie).</w:t>
      </w:r>
    </w:p>
    <w:p w14:paraId="2B3F2ABB" w14:textId="77777777" w:rsidR="00301DCE" w:rsidRPr="00294912" w:rsidRDefault="00301DCE" w:rsidP="00301DCE">
      <w:pPr>
        <w:pStyle w:val="Akapitzlist"/>
        <w:numPr>
          <w:ilvl w:val="0"/>
          <w:numId w:val="24"/>
        </w:numPr>
        <w:spacing w:after="0"/>
        <w:ind w:left="426" w:hanging="426"/>
        <w:rPr>
          <w:rFonts w:ascii="Bahnschrift" w:hAnsi="Bahnschrift" w:cstheme="minorHAnsi"/>
          <w:bCs/>
          <w:sz w:val="24"/>
          <w:szCs w:val="24"/>
        </w:rPr>
      </w:pPr>
      <w:bookmarkStart w:id="2" w:name="_Hlk162343252"/>
      <w:r w:rsidRPr="00294912">
        <w:rPr>
          <w:rFonts w:ascii="Bahnschrift" w:hAnsi="Bahnschrift" w:cstheme="minorHAnsi"/>
          <w:sz w:val="24"/>
          <w:szCs w:val="24"/>
        </w:rPr>
        <w:t>Uprzedzono mnie o odpowiedzialności karnej za składanie oświadczeń niezgodnych z prawdą</w:t>
      </w:r>
      <w:bookmarkEnd w:id="2"/>
      <w:r w:rsidRPr="00294912">
        <w:rPr>
          <w:rFonts w:ascii="Bahnschrift" w:hAnsi="Bahnschrift" w:cstheme="minorHAnsi"/>
          <w:sz w:val="24"/>
          <w:szCs w:val="24"/>
        </w:rPr>
        <w:t>. Oświadczam, że wszystkie podane przeze mnie powyżej informacje są prawdziwe i kompletne. Przyjmuję do wiadomości, że informacje te mogą podlegać weryfikacji pod względem ich zgodności z prawdą.</w:t>
      </w:r>
    </w:p>
    <w:p w14:paraId="2B3DDC56" w14:textId="77777777" w:rsidR="006C7EDF" w:rsidRPr="00D37942" w:rsidRDefault="006C7EDF" w:rsidP="008B6DE6">
      <w:pPr>
        <w:spacing w:after="0"/>
        <w:jc w:val="both"/>
        <w:rPr>
          <w:rFonts w:ascii="Bahnschrift" w:hAnsi="Bahnschrift" w:cstheme="minorHAnsi"/>
          <w:bCs/>
          <w:sz w:val="24"/>
          <w:szCs w:val="24"/>
        </w:rPr>
      </w:pPr>
    </w:p>
    <w:p w14:paraId="7F3A8CE8" w14:textId="77777777" w:rsidR="008F27AE" w:rsidRPr="00D37942" w:rsidRDefault="008F27AE" w:rsidP="004D58B9">
      <w:pPr>
        <w:tabs>
          <w:tab w:val="center" w:pos="2268"/>
          <w:tab w:val="center" w:pos="6804"/>
        </w:tabs>
        <w:spacing w:before="120" w:after="0"/>
        <w:ind w:left="360"/>
        <w:rPr>
          <w:rFonts w:ascii="Bahnschrift" w:hAnsi="Bahnschrift" w:cs="Calibri"/>
          <w:sz w:val="24"/>
          <w:szCs w:val="24"/>
        </w:rPr>
      </w:pPr>
      <w:r w:rsidRPr="00D37942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  <w:r w:rsidRPr="00D37942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</w:p>
    <w:p w14:paraId="043C8CEE" w14:textId="77777777" w:rsidR="008F27AE" w:rsidRPr="00D37942" w:rsidRDefault="008F27AE" w:rsidP="008B6DE6">
      <w:pPr>
        <w:tabs>
          <w:tab w:val="center" w:pos="2268"/>
          <w:tab w:val="center" w:pos="6804"/>
        </w:tabs>
        <w:spacing w:after="0"/>
        <w:ind w:left="360"/>
        <w:rPr>
          <w:rFonts w:ascii="Bahnschrift" w:hAnsi="Bahnschrift" w:cs="Calibri"/>
          <w:i/>
          <w:sz w:val="24"/>
          <w:szCs w:val="24"/>
        </w:rPr>
      </w:pPr>
      <w:r w:rsidRPr="00D37942">
        <w:rPr>
          <w:rFonts w:ascii="Bahnschrift" w:hAnsi="Bahnschrift" w:cs="Calibri"/>
          <w:sz w:val="24"/>
          <w:szCs w:val="24"/>
        </w:rPr>
        <w:tab/>
      </w:r>
      <w:r w:rsidRPr="00D37942">
        <w:rPr>
          <w:rFonts w:ascii="Bahnschrift" w:hAnsi="Bahnschrift" w:cs="Calibri"/>
          <w:i/>
          <w:sz w:val="24"/>
          <w:szCs w:val="24"/>
        </w:rPr>
        <w:t>MIEJSCOWOŚĆ I DATA</w:t>
      </w:r>
      <w:r w:rsidRPr="00D37942">
        <w:rPr>
          <w:rFonts w:ascii="Bahnschrift" w:hAnsi="Bahnschrift" w:cs="Calibri"/>
          <w:i/>
          <w:sz w:val="24"/>
          <w:szCs w:val="24"/>
        </w:rPr>
        <w:tab/>
        <w:t>CZYTELNY PODPIS</w:t>
      </w:r>
    </w:p>
    <w:p w14:paraId="1D3411DB" w14:textId="7A5F10DE" w:rsidR="003A189A" w:rsidRPr="00D37942" w:rsidRDefault="008F27AE" w:rsidP="00A75F12">
      <w:pPr>
        <w:tabs>
          <w:tab w:val="center" w:pos="2268"/>
          <w:tab w:val="center" w:pos="6804"/>
        </w:tabs>
        <w:spacing w:after="0"/>
        <w:ind w:left="360"/>
        <w:rPr>
          <w:rFonts w:ascii="Bahnschrift" w:hAnsi="Bahnschrift" w:cs="Calibri"/>
          <w:i/>
          <w:sz w:val="24"/>
          <w:szCs w:val="24"/>
        </w:rPr>
      </w:pPr>
      <w:r w:rsidRPr="00D37942">
        <w:rPr>
          <w:rFonts w:ascii="Bahnschrift" w:hAnsi="Bahnschrift" w:cs="Calibri"/>
          <w:i/>
          <w:sz w:val="24"/>
          <w:szCs w:val="24"/>
        </w:rPr>
        <w:tab/>
      </w:r>
      <w:r w:rsidRPr="00D37942">
        <w:rPr>
          <w:rFonts w:ascii="Bahnschrift" w:hAnsi="Bahnschrift" w:cs="Calibri"/>
          <w:i/>
          <w:sz w:val="24"/>
          <w:szCs w:val="24"/>
        </w:rPr>
        <w:tab/>
      </w:r>
      <w:r w:rsidR="009829DE" w:rsidRPr="00D37942">
        <w:rPr>
          <w:rFonts w:ascii="Bahnschrift" w:hAnsi="Bahnschrift" w:cs="Calibri"/>
          <w:i/>
          <w:sz w:val="24"/>
          <w:szCs w:val="24"/>
        </w:rPr>
        <w:t>OSOBY UCZESTNICZĄCEJ W PROJEKCIE</w:t>
      </w:r>
    </w:p>
    <w:sectPr w:rsidR="003A189A" w:rsidRPr="00D37942" w:rsidSect="00414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7" w:right="1440" w:bottom="851" w:left="1440" w:header="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7EF4F" w14:textId="77777777" w:rsidR="00130243" w:rsidRDefault="00130243" w:rsidP="00A476FA">
      <w:pPr>
        <w:spacing w:after="0" w:line="240" w:lineRule="auto"/>
      </w:pPr>
      <w:r>
        <w:separator/>
      </w:r>
    </w:p>
  </w:endnote>
  <w:endnote w:type="continuationSeparator" w:id="0">
    <w:p w14:paraId="427CE2D9" w14:textId="77777777" w:rsidR="00130243" w:rsidRDefault="00130243" w:rsidP="00A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66B38" w14:textId="77777777" w:rsidR="002116F7" w:rsidRDefault="002116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6EFC4" w14:textId="12CF29C5" w:rsidR="006930F7" w:rsidRPr="00AF287E" w:rsidRDefault="00AF287E" w:rsidP="00AF287E">
    <w:pPr>
      <w:pStyle w:val="Bezodstpw"/>
      <w:spacing w:before="240"/>
      <w:rPr>
        <w:rFonts w:ascii="Bahnschrift" w:hAnsi="Bahnschrift"/>
        <w:bCs/>
        <w:sz w:val="18"/>
        <w:szCs w:val="18"/>
        <w:lang w:val="pl-PL"/>
      </w:rPr>
    </w:pPr>
    <w:bookmarkStart w:id="3" w:name="_Hlk81387009"/>
    <w:bookmarkStart w:id="4" w:name="_Hlk81387008"/>
    <w:bookmarkStart w:id="5" w:name="_Hlk81387000"/>
    <w:bookmarkStart w:id="6" w:name="_Hlk81386999"/>
    <w:bookmarkStart w:id="7" w:name="_Hlk81386992"/>
    <w:bookmarkStart w:id="8" w:name="_Hlk81386991"/>
    <w:bookmarkStart w:id="9" w:name="_Hlk81386984"/>
    <w:bookmarkStart w:id="10" w:name="_Hlk81386983"/>
    <w:bookmarkStart w:id="11" w:name="_Hlk81386976"/>
    <w:bookmarkStart w:id="12" w:name="_Hlk81386975"/>
    <w:bookmarkStart w:id="13" w:name="_Hlk81386956"/>
    <w:bookmarkStart w:id="14" w:name="_Hlk81386955"/>
    <w:bookmarkStart w:id="15" w:name="_Hlk81386951"/>
    <w:bookmarkStart w:id="16" w:name="_Hlk81386950"/>
    <w:bookmarkStart w:id="17" w:name="_Hlk81386869"/>
    <w:bookmarkStart w:id="18" w:name="_Hlk81386868"/>
    <w:bookmarkStart w:id="19" w:name="_Hlk81386860"/>
    <w:bookmarkStart w:id="20" w:name="_Hlk81386859"/>
    <w:bookmarkStart w:id="21" w:name="_Hlk81386852"/>
    <w:bookmarkStart w:id="22" w:name="_Hlk81386851"/>
    <w:bookmarkStart w:id="23" w:name="_Hlk76464421"/>
    <w:bookmarkStart w:id="24" w:name="_Hlk76464420"/>
    <w:bookmarkStart w:id="25" w:name="_Hlk76464412"/>
    <w:bookmarkStart w:id="26" w:name="_Hlk76464411"/>
    <w:bookmarkStart w:id="27" w:name="_Hlk76464401"/>
    <w:bookmarkStart w:id="28" w:name="_Hlk76464400"/>
    <w:bookmarkStart w:id="29" w:name="_Hlk76464391"/>
    <w:bookmarkStart w:id="30" w:name="_Hlk76464390"/>
    <w:bookmarkStart w:id="31" w:name="_Hlk76464374"/>
    <w:bookmarkStart w:id="32" w:name="_Hlk76464373"/>
    <w:bookmarkStart w:id="33" w:name="_Hlk76464362"/>
    <w:bookmarkStart w:id="34" w:name="_Hlk76464361"/>
    <w:bookmarkStart w:id="35" w:name="_Hlk76464351"/>
    <w:bookmarkStart w:id="36" w:name="_Hlk76464350"/>
    <w:bookmarkStart w:id="37" w:name="_Hlk76464341"/>
    <w:bookmarkStart w:id="38" w:name="_Hlk76464340"/>
    <w:bookmarkStart w:id="39" w:name="_Hlk76464323"/>
    <w:bookmarkStart w:id="40" w:name="_Hlk76464322"/>
    <w:bookmarkStart w:id="41" w:name="_Hlk76464303"/>
    <w:bookmarkStart w:id="42" w:name="_Hlk76464302"/>
    <w:bookmarkStart w:id="43" w:name="_Hlk25429463"/>
    <w:bookmarkStart w:id="44" w:name="_Hlk25429462"/>
    <w:r w:rsidRPr="006B7527">
      <w:rPr>
        <w:rFonts w:ascii="Bahnschrift" w:hAnsi="Bahnschrift"/>
        <w:sz w:val="18"/>
        <w:szCs w:val="18"/>
        <w:lang w:val="pl-PL"/>
      </w:rPr>
      <w:t xml:space="preserve">Projekt </w:t>
    </w:r>
    <w:r w:rsidRPr="006B7527">
      <w:rPr>
        <w:rFonts w:ascii="Bahnschrift" w:hAnsi="Bahnschrift"/>
        <w:bCs/>
        <w:sz w:val="18"/>
        <w:szCs w:val="18"/>
        <w:lang w:val="pl-PL"/>
      </w:rPr>
      <w:t>„</w:t>
    </w:r>
    <w:r>
      <w:rPr>
        <w:rFonts w:ascii="Bahnschrift" w:hAnsi="Bahnschrift"/>
        <w:bCs/>
        <w:sz w:val="18"/>
        <w:szCs w:val="18"/>
        <w:lang w:val="pl-PL"/>
      </w:rPr>
      <w:t>Twoja Ścieżka Reintegracji</w:t>
    </w:r>
    <w:r w:rsidRPr="006B7527">
      <w:rPr>
        <w:rFonts w:ascii="Bahnschrift" w:hAnsi="Bahnschrift"/>
        <w:bCs/>
        <w:sz w:val="18"/>
        <w:szCs w:val="18"/>
        <w:lang w:val="pl-PL"/>
      </w:rPr>
      <w:t xml:space="preserve">” </w:t>
    </w:r>
    <w:r>
      <w:rPr>
        <w:rFonts w:ascii="Bahnschrift" w:hAnsi="Bahnschrift"/>
        <w:bCs/>
        <w:sz w:val="18"/>
        <w:szCs w:val="18"/>
        <w:lang w:val="pl-PL"/>
      </w:rPr>
      <w:t>(</w:t>
    </w:r>
    <w:r w:rsidRPr="006B7527">
      <w:rPr>
        <w:rFonts w:ascii="Bahnschrift" w:hAnsi="Bahnschrift"/>
        <w:bCs/>
        <w:sz w:val="18"/>
        <w:szCs w:val="18"/>
        <w:lang w:val="pl-PL"/>
      </w:rPr>
      <w:t>FE</w:t>
    </w:r>
    <w:r>
      <w:rPr>
        <w:rFonts w:ascii="Bahnschrift" w:hAnsi="Bahnschrift"/>
        <w:bCs/>
        <w:sz w:val="18"/>
        <w:szCs w:val="18"/>
        <w:lang w:val="pl-PL"/>
      </w:rPr>
      <w:t>MP</w:t>
    </w:r>
    <w:r w:rsidRPr="006B7527">
      <w:rPr>
        <w:rFonts w:ascii="Bahnschrift" w:hAnsi="Bahnschrift"/>
        <w:bCs/>
        <w:sz w:val="18"/>
        <w:szCs w:val="18"/>
        <w:lang w:val="pl-PL"/>
      </w:rPr>
      <w:t>.06.</w:t>
    </w:r>
    <w:r>
      <w:rPr>
        <w:rFonts w:ascii="Bahnschrift" w:hAnsi="Bahnschrift"/>
        <w:bCs/>
        <w:sz w:val="18"/>
        <w:szCs w:val="18"/>
        <w:lang w:val="pl-PL"/>
      </w:rPr>
      <w:t>16</w:t>
    </w:r>
    <w:r w:rsidRPr="006B7527">
      <w:rPr>
        <w:rFonts w:ascii="Bahnschrift" w:hAnsi="Bahnschrift"/>
        <w:bCs/>
        <w:sz w:val="18"/>
        <w:szCs w:val="18"/>
        <w:lang w:val="pl-PL"/>
      </w:rPr>
      <w:t>-I</w:t>
    </w:r>
    <w:r>
      <w:rPr>
        <w:rFonts w:ascii="Bahnschrift" w:hAnsi="Bahnschrift"/>
        <w:bCs/>
        <w:sz w:val="18"/>
        <w:szCs w:val="18"/>
        <w:lang w:val="pl-PL"/>
      </w:rPr>
      <w:t>P</w:t>
    </w:r>
    <w:r w:rsidRPr="006B7527">
      <w:rPr>
        <w:rFonts w:ascii="Bahnschrift" w:hAnsi="Bahnschrift"/>
        <w:bCs/>
        <w:sz w:val="18"/>
        <w:szCs w:val="18"/>
        <w:lang w:val="pl-PL"/>
      </w:rPr>
      <w:t>.0</w:t>
    </w:r>
    <w:r>
      <w:rPr>
        <w:rFonts w:ascii="Bahnschrift" w:hAnsi="Bahnschrift"/>
        <w:bCs/>
        <w:sz w:val="18"/>
        <w:szCs w:val="18"/>
        <w:lang w:val="pl-PL"/>
      </w:rPr>
      <w:t>2</w:t>
    </w:r>
    <w:r w:rsidRPr="006B7527">
      <w:rPr>
        <w:rFonts w:ascii="Bahnschrift" w:hAnsi="Bahnschrift"/>
        <w:bCs/>
        <w:sz w:val="18"/>
        <w:szCs w:val="18"/>
        <w:lang w:val="pl-PL"/>
      </w:rPr>
      <w:t>-00</w:t>
    </w:r>
    <w:r>
      <w:rPr>
        <w:rFonts w:ascii="Bahnschrift" w:hAnsi="Bahnschrift"/>
        <w:bCs/>
        <w:sz w:val="18"/>
        <w:szCs w:val="18"/>
        <w:lang w:val="pl-PL"/>
      </w:rPr>
      <w:t>70</w:t>
    </w:r>
    <w:r w:rsidRPr="006B7527">
      <w:rPr>
        <w:rFonts w:ascii="Bahnschrift" w:hAnsi="Bahnschrift"/>
        <w:bCs/>
        <w:sz w:val="18"/>
        <w:szCs w:val="18"/>
        <w:lang w:val="pl-PL"/>
      </w:rPr>
      <w:t>/2</w:t>
    </w:r>
    <w:r>
      <w:rPr>
        <w:rFonts w:ascii="Bahnschrift" w:hAnsi="Bahnschrift"/>
        <w:bCs/>
        <w:sz w:val="18"/>
        <w:szCs w:val="18"/>
        <w:lang w:val="pl-PL"/>
      </w:rPr>
      <w:t>4)</w:t>
    </w:r>
    <w:r w:rsidRPr="006B7527">
      <w:rPr>
        <w:rFonts w:ascii="Bahnschrift" w:hAnsi="Bahnschrift"/>
        <w:bCs/>
        <w:sz w:val="18"/>
        <w:szCs w:val="18"/>
        <w:lang w:val="pl-PL"/>
      </w:rPr>
      <w:t xml:space="preserve"> realizowan</w:t>
    </w:r>
    <w:r>
      <w:rPr>
        <w:rFonts w:ascii="Bahnschrift" w:hAnsi="Bahnschrift"/>
        <w:bCs/>
        <w:sz w:val="18"/>
        <w:szCs w:val="18"/>
        <w:lang w:val="pl-PL"/>
      </w:rPr>
      <w:t>y przez Fundację Instytut Edukacji</w:t>
    </w:r>
    <w:r w:rsidRPr="006B7527">
      <w:rPr>
        <w:rFonts w:ascii="Bahnschrift" w:hAnsi="Bahnschrift"/>
        <w:bCs/>
        <w:sz w:val="18"/>
        <w:szCs w:val="18"/>
        <w:lang w:val="pl-PL"/>
      </w:rPr>
      <w:t xml:space="preserve"> </w:t>
    </w:r>
    <w:r w:rsidRPr="006B7527">
      <w:rPr>
        <w:rFonts w:ascii="Bahnschrift" w:hAnsi="Bahnschrift"/>
        <w:sz w:val="18"/>
        <w:szCs w:val="18"/>
        <w:lang w:val="pl-PL"/>
      </w:rPr>
      <w:t xml:space="preserve">współfinansowany ze środków Europejskiego Funduszu Społecznego Plus </w:t>
    </w:r>
    <w:r w:rsidRPr="006B7527">
      <w:rPr>
        <w:rFonts w:ascii="Bahnschrift" w:hAnsi="Bahnschrift"/>
        <w:bCs/>
        <w:sz w:val="18"/>
        <w:szCs w:val="18"/>
        <w:lang w:val="pl-PL"/>
      </w:rPr>
      <w:t xml:space="preserve">w ramach programu Fundusze Europejskie dla </w:t>
    </w:r>
    <w:r>
      <w:rPr>
        <w:rFonts w:ascii="Bahnschrift" w:hAnsi="Bahnschrift"/>
        <w:bCs/>
        <w:sz w:val="18"/>
        <w:szCs w:val="18"/>
        <w:lang w:val="pl-PL"/>
      </w:rPr>
      <w:t>Małopolski</w:t>
    </w:r>
    <w:r w:rsidRPr="006B7527">
      <w:rPr>
        <w:rFonts w:ascii="Bahnschrift" w:hAnsi="Bahnschrift"/>
        <w:bCs/>
        <w:sz w:val="18"/>
        <w:szCs w:val="18"/>
        <w:lang w:val="pl-PL"/>
      </w:rPr>
      <w:t xml:space="preserve">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r w:rsidRPr="006B7527">
      <w:rPr>
        <w:rFonts w:ascii="Bahnschrift" w:hAnsi="Bahnschrift"/>
        <w:sz w:val="18"/>
        <w:szCs w:val="18"/>
        <w:lang w:val="pl-PL"/>
      </w:rPr>
      <w:t>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E73B7" w14:textId="77777777" w:rsidR="002116F7" w:rsidRDefault="002116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EEBBF" w14:textId="77777777" w:rsidR="00130243" w:rsidRDefault="00130243" w:rsidP="00A476FA">
      <w:pPr>
        <w:spacing w:after="0" w:line="240" w:lineRule="auto"/>
      </w:pPr>
      <w:r>
        <w:separator/>
      </w:r>
    </w:p>
  </w:footnote>
  <w:footnote w:type="continuationSeparator" w:id="0">
    <w:p w14:paraId="4CB08DF2" w14:textId="77777777" w:rsidR="00130243" w:rsidRDefault="00130243" w:rsidP="00A4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7EE91" w14:textId="77777777" w:rsidR="002116F7" w:rsidRDefault="002116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755D6" w14:textId="63833926" w:rsidR="008B6DE6" w:rsidRPr="001848C8" w:rsidRDefault="002116F7" w:rsidP="001848C8">
    <w:pPr>
      <w:pStyle w:val="Nagwek"/>
      <w:spacing w:before="480" w:after="240"/>
      <w:rPr>
        <w:b/>
        <w:bCs/>
      </w:rPr>
    </w:pPr>
    <w:r>
      <w:rPr>
        <w:noProof/>
      </w:rPr>
      <w:drawing>
        <wp:inline distT="0" distB="0" distL="0" distR="0" wp14:anchorId="3C344045" wp14:editId="2D4EAE8E">
          <wp:extent cx="5731510" cy="490855"/>
          <wp:effectExtent l="0" t="0" r="2540" b="444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58F" w14:textId="77777777" w:rsidR="002116F7" w:rsidRDefault="002116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 w15:restartNumberingAfterBreak="0">
    <w:nsid w:val="00641B44"/>
    <w:multiLevelType w:val="hybridMultilevel"/>
    <w:tmpl w:val="74A8D0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2390597"/>
    <w:multiLevelType w:val="hybridMultilevel"/>
    <w:tmpl w:val="3E3262E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3836B6"/>
    <w:multiLevelType w:val="hybridMultilevel"/>
    <w:tmpl w:val="2648026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3C6935"/>
    <w:multiLevelType w:val="hybridMultilevel"/>
    <w:tmpl w:val="D77C6CB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2D5FF4"/>
    <w:multiLevelType w:val="hybridMultilevel"/>
    <w:tmpl w:val="C8A01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316D5"/>
    <w:multiLevelType w:val="hybridMultilevel"/>
    <w:tmpl w:val="4B72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02805"/>
    <w:multiLevelType w:val="hybridMultilevel"/>
    <w:tmpl w:val="E64A2220"/>
    <w:lvl w:ilvl="0" w:tplc="8186548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412AF6"/>
    <w:multiLevelType w:val="hybridMultilevel"/>
    <w:tmpl w:val="C050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96D0D"/>
    <w:multiLevelType w:val="hybridMultilevel"/>
    <w:tmpl w:val="AF0013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33ACA"/>
    <w:multiLevelType w:val="hybridMultilevel"/>
    <w:tmpl w:val="42FE745E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5332EF8"/>
    <w:multiLevelType w:val="hybridMultilevel"/>
    <w:tmpl w:val="B0845A1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080CC8"/>
    <w:multiLevelType w:val="hybridMultilevel"/>
    <w:tmpl w:val="D0828C1A"/>
    <w:lvl w:ilvl="0" w:tplc="041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462D9F"/>
    <w:multiLevelType w:val="hybridMultilevel"/>
    <w:tmpl w:val="4E941492"/>
    <w:lvl w:ilvl="0" w:tplc="6422D0D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D226E"/>
    <w:multiLevelType w:val="hybridMultilevel"/>
    <w:tmpl w:val="29DE90E6"/>
    <w:lvl w:ilvl="0" w:tplc="C7F0DDF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6725E7"/>
    <w:multiLevelType w:val="hybridMultilevel"/>
    <w:tmpl w:val="D0E20720"/>
    <w:lvl w:ilvl="0" w:tplc="8186548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8186548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6930A3"/>
    <w:multiLevelType w:val="hybridMultilevel"/>
    <w:tmpl w:val="2FB81102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C0A3E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0D33AE1"/>
    <w:multiLevelType w:val="hybridMultilevel"/>
    <w:tmpl w:val="EF24F0AA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6" w15:restartNumberingAfterBreak="0">
    <w:nsid w:val="752A1296"/>
    <w:multiLevelType w:val="hybridMultilevel"/>
    <w:tmpl w:val="59744C90"/>
    <w:lvl w:ilvl="0" w:tplc="C66803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55A12"/>
    <w:multiLevelType w:val="hybridMultilevel"/>
    <w:tmpl w:val="A386E36C"/>
    <w:lvl w:ilvl="0" w:tplc="D242A8C6">
      <w:numFmt w:val="bullet"/>
      <w:lvlText w:val="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FFFFFFFF">
      <w:start w:val="1"/>
      <w:numFmt w:val="bullet"/>
      <w:lvlText w:val=""/>
      <w:lvlJc w:val="left"/>
      <w:pPr>
        <w:ind w:left="178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1596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4850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771045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521278">
    <w:abstractNumId w:val="2"/>
    <w:lvlOverride w:ilvl="0">
      <w:startOverride w:val="1"/>
    </w:lvlOverride>
  </w:num>
  <w:num w:numId="5" w16cid:durableId="1636063945">
    <w:abstractNumId w:val="3"/>
    <w:lvlOverride w:ilvl="0">
      <w:startOverride w:val="1"/>
    </w:lvlOverride>
  </w:num>
  <w:num w:numId="6" w16cid:durableId="1826164169">
    <w:abstractNumId w:val="25"/>
  </w:num>
  <w:num w:numId="7" w16cid:durableId="2064020431">
    <w:abstractNumId w:val="18"/>
  </w:num>
  <w:num w:numId="8" w16cid:durableId="1558082381">
    <w:abstractNumId w:val="11"/>
  </w:num>
  <w:num w:numId="9" w16cid:durableId="500857234">
    <w:abstractNumId w:val="7"/>
  </w:num>
  <w:num w:numId="10" w16cid:durableId="554901745">
    <w:abstractNumId w:val="0"/>
  </w:num>
  <w:num w:numId="11" w16cid:durableId="2037342610">
    <w:abstractNumId w:val="17"/>
  </w:num>
  <w:num w:numId="12" w16cid:durableId="837621194">
    <w:abstractNumId w:val="0"/>
  </w:num>
  <w:num w:numId="13" w16cid:durableId="1744838182">
    <w:abstractNumId w:val="6"/>
  </w:num>
  <w:num w:numId="14" w16cid:durableId="1414816314">
    <w:abstractNumId w:val="0"/>
  </w:num>
  <w:num w:numId="15" w16cid:durableId="1258171273">
    <w:abstractNumId w:val="20"/>
  </w:num>
  <w:num w:numId="16" w16cid:durableId="514271986">
    <w:abstractNumId w:val="17"/>
  </w:num>
  <w:num w:numId="17" w16cid:durableId="611520422">
    <w:abstractNumId w:val="17"/>
  </w:num>
  <w:num w:numId="18" w16cid:durableId="1917547204">
    <w:abstractNumId w:val="14"/>
  </w:num>
  <w:num w:numId="19" w16cid:durableId="2020154262">
    <w:abstractNumId w:val="8"/>
  </w:num>
  <w:num w:numId="20" w16cid:durableId="144593255">
    <w:abstractNumId w:val="12"/>
  </w:num>
  <w:num w:numId="21" w16cid:durableId="691611912">
    <w:abstractNumId w:val="16"/>
  </w:num>
  <w:num w:numId="22" w16cid:durableId="513153066">
    <w:abstractNumId w:val="15"/>
  </w:num>
  <w:num w:numId="23" w16cid:durableId="240258156">
    <w:abstractNumId w:val="23"/>
  </w:num>
  <w:num w:numId="24" w16cid:durableId="2051418107">
    <w:abstractNumId w:val="13"/>
  </w:num>
  <w:num w:numId="25" w16cid:durableId="1432310678">
    <w:abstractNumId w:val="21"/>
  </w:num>
  <w:num w:numId="26" w16cid:durableId="189294622">
    <w:abstractNumId w:val="10"/>
  </w:num>
  <w:num w:numId="27" w16cid:durableId="1252589627">
    <w:abstractNumId w:val="26"/>
  </w:num>
  <w:num w:numId="28" w16cid:durableId="604580518">
    <w:abstractNumId w:val="27"/>
  </w:num>
  <w:num w:numId="29" w16cid:durableId="1738432902">
    <w:abstractNumId w:val="19"/>
  </w:num>
  <w:num w:numId="30" w16cid:durableId="1523587735">
    <w:abstractNumId w:val="22"/>
  </w:num>
  <w:num w:numId="31" w16cid:durableId="955909329">
    <w:abstractNumId w:val="9"/>
  </w:num>
  <w:num w:numId="32" w16cid:durableId="2052215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FA"/>
    <w:rsid w:val="0003035E"/>
    <w:rsid w:val="00036B8D"/>
    <w:rsid w:val="00062524"/>
    <w:rsid w:val="000B25EC"/>
    <w:rsid w:val="000C057A"/>
    <w:rsid w:val="000C4D14"/>
    <w:rsid w:val="000D035E"/>
    <w:rsid w:val="00100CA3"/>
    <w:rsid w:val="00114DC5"/>
    <w:rsid w:val="00122855"/>
    <w:rsid w:val="00130243"/>
    <w:rsid w:val="00140694"/>
    <w:rsid w:val="00157E6D"/>
    <w:rsid w:val="001848C8"/>
    <w:rsid w:val="001A1295"/>
    <w:rsid w:val="001A34FE"/>
    <w:rsid w:val="001C3E05"/>
    <w:rsid w:val="001C471F"/>
    <w:rsid w:val="001D188E"/>
    <w:rsid w:val="001E2069"/>
    <w:rsid w:val="001E6D47"/>
    <w:rsid w:val="001F009F"/>
    <w:rsid w:val="001F59CE"/>
    <w:rsid w:val="002040AB"/>
    <w:rsid w:val="002116F7"/>
    <w:rsid w:val="00213406"/>
    <w:rsid w:val="002212C2"/>
    <w:rsid w:val="0023512B"/>
    <w:rsid w:val="00236435"/>
    <w:rsid w:val="0024673A"/>
    <w:rsid w:val="00262A86"/>
    <w:rsid w:val="002631B9"/>
    <w:rsid w:val="002710D2"/>
    <w:rsid w:val="0027195F"/>
    <w:rsid w:val="002747F0"/>
    <w:rsid w:val="00291937"/>
    <w:rsid w:val="00296DFD"/>
    <w:rsid w:val="002A06B9"/>
    <w:rsid w:val="002A5231"/>
    <w:rsid w:val="002B6246"/>
    <w:rsid w:val="002C3F8F"/>
    <w:rsid w:val="002C5AF6"/>
    <w:rsid w:val="002F4581"/>
    <w:rsid w:val="002F59E9"/>
    <w:rsid w:val="002F6615"/>
    <w:rsid w:val="00300759"/>
    <w:rsid w:val="00301DCE"/>
    <w:rsid w:val="003048C9"/>
    <w:rsid w:val="003168AD"/>
    <w:rsid w:val="00324053"/>
    <w:rsid w:val="003274C3"/>
    <w:rsid w:val="0032787C"/>
    <w:rsid w:val="0034461C"/>
    <w:rsid w:val="00347FEC"/>
    <w:rsid w:val="00364425"/>
    <w:rsid w:val="003747A0"/>
    <w:rsid w:val="00381FD5"/>
    <w:rsid w:val="003976A8"/>
    <w:rsid w:val="003A189A"/>
    <w:rsid w:val="003C28B2"/>
    <w:rsid w:val="003D1924"/>
    <w:rsid w:val="003D43E4"/>
    <w:rsid w:val="003F7B5A"/>
    <w:rsid w:val="00406FAD"/>
    <w:rsid w:val="0041482C"/>
    <w:rsid w:val="00442C11"/>
    <w:rsid w:val="00465817"/>
    <w:rsid w:val="00477B20"/>
    <w:rsid w:val="00480FC2"/>
    <w:rsid w:val="004828DB"/>
    <w:rsid w:val="00492590"/>
    <w:rsid w:val="00496840"/>
    <w:rsid w:val="004A0C39"/>
    <w:rsid w:val="004A47F0"/>
    <w:rsid w:val="004A511F"/>
    <w:rsid w:val="004A60D2"/>
    <w:rsid w:val="004B1F52"/>
    <w:rsid w:val="004D58B9"/>
    <w:rsid w:val="004F5C0E"/>
    <w:rsid w:val="00511265"/>
    <w:rsid w:val="0051737A"/>
    <w:rsid w:val="00520A2A"/>
    <w:rsid w:val="00522EE5"/>
    <w:rsid w:val="00530D94"/>
    <w:rsid w:val="00543DAA"/>
    <w:rsid w:val="00547009"/>
    <w:rsid w:val="00570A84"/>
    <w:rsid w:val="00583A3C"/>
    <w:rsid w:val="00586858"/>
    <w:rsid w:val="00593698"/>
    <w:rsid w:val="005A249A"/>
    <w:rsid w:val="005E3352"/>
    <w:rsid w:val="005E5728"/>
    <w:rsid w:val="005F47AB"/>
    <w:rsid w:val="005F6026"/>
    <w:rsid w:val="006155DD"/>
    <w:rsid w:val="00653426"/>
    <w:rsid w:val="006727DC"/>
    <w:rsid w:val="0067537B"/>
    <w:rsid w:val="006755BF"/>
    <w:rsid w:val="006777DF"/>
    <w:rsid w:val="00680A1A"/>
    <w:rsid w:val="00687171"/>
    <w:rsid w:val="00692028"/>
    <w:rsid w:val="006930F7"/>
    <w:rsid w:val="006A763F"/>
    <w:rsid w:val="006B2923"/>
    <w:rsid w:val="006B4147"/>
    <w:rsid w:val="006C7EDF"/>
    <w:rsid w:val="006E08F2"/>
    <w:rsid w:val="006E264F"/>
    <w:rsid w:val="006E7DD9"/>
    <w:rsid w:val="006F40CB"/>
    <w:rsid w:val="006F4946"/>
    <w:rsid w:val="006F5DE4"/>
    <w:rsid w:val="00701275"/>
    <w:rsid w:val="00732D2B"/>
    <w:rsid w:val="00742EEF"/>
    <w:rsid w:val="007614C0"/>
    <w:rsid w:val="00782212"/>
    <w:rsid w:val="007829DB"/>
    <w:rsid w:val="007952C0"/>
    <w:rsid w:val="00795A76"/>
    <w:rsid w:val="007A7E9A"/>
    <w:rsid w:val="007E15FD"/>
    <w:rsid w:val="00800100"/>
    <w:rsid w:val="008016A0"/>
    <w:rsid w:val="008029C3"/>
    <w:rsid w:val="0080306F"/>
    <w:rsid w:val="00811095"/>
    <w:rsid w:val="008110F4"/>
    <w:rsid w:val="0082311B"/>
    <w:rsid w:val="00834916"/>
    <w:rsid w:val="00836719"/>
    <w:rsid w:val="00845655"/>
    <w:rsid w:val="00851CC0"/>
    <w:rsid w:val="00852110"/>
    <w:rsid w:val="00870C3A"/>
    <w:rsid w:val="008740A3"/>
    <w:rsid w:val="008746E2"/>
    <w:rsid w:val="00885322"/>
    <w:rsid w:val="0088542A"/>
    <w:rsid w:val="008944EE"/>
    <w:rsid w:val="008B1D80"/>
    <w:rsid w:val="008B6CF1"/>
    <w:rsid w:val="008B6DE6"/>
    <w:rsid w:val="008C255C"/>
    <w:rsid w:val="008E1436"/>
    <w:rsid w:val="008F08A5"/>
    <w:rsid w:val="008F27AE"/>
    <w:rsid w:val="008F2D66"/>
    <w:rsid w:val="008F6E1F"/>
    <w:rsid w:val="00901AF0"/>
    <w:rsid w:val="0090423C"/>
    <w:rsid w:val="009042C8"/>
    <w:rsid w:val="009069FB"/>
    <w:rsid w:val="00925F4D"/>
    <w:rsid w:val="00927B25"/>
    <w:rsid w:val="00972B02"/>
    <w:rsid w:val="00981D9A"/>
    <w:rsid w:val="009821C1"/>
    <w:rsid w:val="009829DE"/>
    <w:rsid w:val="0098486F"/>
    <w:rsid w:val="009D0FDA"/>
    <w:rsid w:val="009D1027"/>
    <w:rsid w:val="00A214AA"/>
    <w:rsid w:val="00A32A72"/>
    <w:rsid w:val="00A44D0C"/>
    <w:rsid w:val="00A4732D"/>
    <w:rsid w:val="00A476FA"/>
    <w:rsid w:val="00A5310A"/>
    <w:rsid w:val="00A579D1"/>
    <w:rsid w:val="00A75199"/>
    <w:rsid w:val="00A75F12"/>
    <w:rsid w:val="00A81B86"/>
    <w:rsid w:val="00A9210A"/>
    <w:rsid w:val="00A950CF"/>
    <w:rsid w:val="00AA0CBF"/>
    <w:rsid w:val="00AA59DF"/>
    <w:rsid w:val="00AB5180"/>
    <w:rsid w:val="00AF1D7D"/>
    <w:rsid w:val="00AF287E"/>
    <w:rsid w:val="00AF36B8"/>
    <w:rsid w:val="00AF5F4F"/>
    <w:rsid w:val="00AF7840"/>
    <w:rsid w:val="00B1139D"/>
    <w:rsid w:val="00B20A9F"/>
    <w:rsid w:val="00B32596"/>
    <w:rsid w:val="00B46C83"/>
    <w:rsid w:val="00B47DB6"/>
    <w:rsid w:val="00B50F15"/>
    <w:rsid w:val="00B8054D"/>
    <w:rsid w:val="00B80FEC"/>
    <w:rsid w:val="00B82671"/>
    <w:rsid w:val="00B910A2"/>
    <w:rsid w:val="00BA0D0B"/>
    <w:rsid w:val="00BB1752"/>
    <w:rsid w:val="00BC3EC9"/>
    <w:rsid w:val="00BD141F"/>
    <w:rsid w:val="00BD366F"/>
    <w:rsid w:val="00BD568A"/>
    <w:rsid w:val="00BE0208"/>
    <w:rsid w:val="00BE42F0"/>
    <w:rsid w:val="00BE5220"/>
    <w:rsid w:val="00BE759A"/>
    <w:rsid w:val="00BF6FF4"/>
    <w:rsid w:val="00C13020"/>
    <w:rsid w:val="00C2622A"/>
    <w:rsid w:val="00C27B9D"/>
    <w:rsid w:val="00C458BA"/>
    <w:rsid w:val="00C54A7E"/>
    <w:rsid w:val="00C559C4"/>
    <w:rsid w:val="00C56BA3"/>
    <w:rsid w:val="00C75E7E"/>
    <w:rsid w:val="00C839F4"/>
    <w:rsid w:val="00C94E22"/>
    <w:rsid w:val="00CB4880"/>
    <w:rsid w:val="00CC5601"/>
    <w:rsid w:val="00CC5C18"/>
    <w:rsid w:val="00CC6ED8"/>
    <w:rsid w:val="00CD456F"/>
    <w:rsid w:val="00D06971"/>
    <w:rsid w:val="00D110B5"/>
    <w:rsid w:val="00D37942"/>
    <w:rsid w:val="00D411CE"/>
    <w:rsid w:val="00D41B24"/>
    <w:rsid w:val="00D66E7E"/>
    <w:rsid w:val="00D76800"/>
    <w:rsid w:val="00D81DD4"/>
    <w:rsid w:val="00DA1267"/>
    <w:rsid w:val="00DA2D17"/>
    <w:rsid w:val="00DB7895"/>
    <w:rsid w:val="00DC2564"/>
    <w:rsid w:val="00DC3088"/>
    <w:rsid w:val="00DC36A6"/>
    <w:rsid w:val="00DD0121"/>
    <w:rsid w:val="00DE5DAB"/>
    <w:rsid w:val="00DF38A7"/>
    <w:rsid w:val="00E00B38"/>
    <w:rsid w:val="00E17DB8"/>
    <w:rsid w:val="00E17E53"/>
    <w:rsid w:val="00E40E5E"/>
    <w:rsid w:val="00E474D7"/>
    <w:rsid w:val="00E74A0A"/>
    <w:rsid w:val="00E9368F"/>
    <w:rsid w:val="00EE6292"/>
    <w:rsid w:val="00F00C14"/>
    <w:rsid w:val="00F22E9D"/>
    <w:rsid w:val="00F24E19"/>
    <w:rsid w:val="00F24EFC"/>
    <w:rsid w:val="00F257D8"/>
    <w:rsid w:val="00F33790"/>
    <w:rsid w:val="00F4408B"/>
    <w:rsid w:val="00F62178"/>
    <w:rsid w:val="00F64083"/>
    <w:rsid w:val="00F73AC7"/>
    <w:rsid w:val="00F75D96"/>
    <w:rsid w:val="00F75F5A"/>
    <w:rsid w:val="00F854E2"/>
    <w:rsid w:val="00F9293A"/>
    <w:rsid w:val="00FA1537"/>
    <w:rsid w:val="00FA3325"/>
    <w:rsid w:val="00FA553D"/>
    <w:rsid w:val="00FC5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9CA66"/>
  <w15:docId w15:val="{0D95E5C6-AFEE-44E3-8DE9-21DD3F6E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8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qFormat/>
    <w:rsid w:val="00A476FA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rsid w:val="00A476F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570A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8AD"/>
  </w:style>
  <w:style w:type="paragraph" w:styleId="Stopka">
    <w:name w:val="footer"/>
    <w:basedOn w:val="Normalny"/>
    <w:link w:val="StopkaZnak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68AD"/>
  </w:style>
  <w:style w:type="paragraph" w:styleId="Tekstdymka">
    <w:name w:val="Balloon Text"/>
    <w:basedOn w:val="Normalny"/>
    <w:link w:val="TekstdymkaZnak"/>
    <w:uiPriority w:val="99"/>
    <w:semiHidden/>
    <w:unhideWhenUsed/>
    <w:rsid w:val="005F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AB"/>
    <w:rPr>
      <w:rFonts w:ascii="Tahoma" w:hAnsi="Tahoma" w:cs="Tahoma"/>
      <w:sz w:val="16"/>
      <w:szCs w:val="16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A126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930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agwekistopkaA">
    <w:name w:val="Nagłówek i stopka A"/>
    <w:rsid w:val="006930F7"/>
    <w:pP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lang w:eastAsia="pl-PL"/>
    </w:rPr>
  </w:style>
  <w:style w:type="character" w:customStyle="1" w:styleId="item">
    <w:name w:val="item"/>
    <w:rsid w:val="006930F7"/>
  </w:style>
  <w:style w:type="paragraph" w:styleId="Tekstpodstawowy">
    <w:name w:val="Body Text"/>
    <w:basedOn w:val="Normalny"/>
    <w:link w:val="TekstpodstawowyZnak"/>
    <w:unhideWhenUsed/>
    <w:rsid w:val="00DB789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B7895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DB7895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81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DE93A-6066-400A-AD76-0EFE1856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Kielak</cp:lastModifiedBy>
  <cp:revision>26</cp:revision>
  <cp:lastPrinted>2018-03-19T10:16:00Z</cp:lastPrinted>
  <dcterms:created xsi:type="dcterms:W3CDTF">2024-01-24T15:13:00Z</dcterms:created>
  <dcterms:modified xsi:type="dcterms:W3CDTF">2024-10-28T21:14:00Z</dcterms:modified>
</cp:coreProperties>
</file>